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0" w:type="dxa"/>
        <w:tblLayout w:type="fixed"/>
        <w:tblCellMar>
          <w:left w:w="70" w:type="dxa"/>
          <w:right w:w="70" w:type="dxa"/>
        </w:tblCellMar>
        <w:tblLook w:val="0000"/>
      </w:tblPr>
      <w:tblGrid>
        <w:gridCol w:w="4820"/>
        <w:gridCol w:w="4678"/>
      </w:tblGrid>
      <w:tr w:rsidR="004B0FCB" w:rsidRPr="00A47686" w:rsidTr="00B60E50">
        <w:trPr>
          <w:trHeight w:val="399"/>
        </w:trPr>
        <w:tc>
          <w:tcPr>
            <w:tcW w:w="9498" w:type="dxa"/>
            <w:gridSpan w:val="2"/>
            <w:tcBorders>
              <w:bottom w:val="nil"/>
            </w:tcBorders>
          </w:tcPr>
          <w:p w:rsidR="004B0FCB" w:rsidRPr="00A47686" w:rsidRDefault="004B0FCB" w:rsidP="00B60E50">
            <w:pPr>
              <w:pStyle w:val="3"/>
              <w:jc w:val="center"/>
              <w:rPr>
                <w:rFonts w:ascii="Times New Roman" w:hAnsi="Times New Roman" w:cs="Times New Roman"/>
                <w:sz w:val="24"/>
                <w:szCs w:val="24"/>
              </w:rPr>
            </w:pPr>
            <w:r w:rsidRPr="00A47686">
              <w:rPr>
                <w:rFonts w:ascii="Times New Roman" w:hAnsi="Times New Roman" w:cs="Times New Roman"/>
                <w:noProof/>
                <w:sz w:val="24"/>
                <w:szCs w:val="24"/>
              </w:rPr>
              <w:drawing>
                <wp:inline distT="0" distB="0" distL="0" distR="0">
                  <wp:extent cx="609600" cy="771525"/>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609600" cy="771525"/>
                          </a:xfrm>
                          <a:prstGeom prst="rect">
                            <a:avLst/>
                          </a:prstGeom>
                          <a:noFill/>
                          <a:ln w="9525">
                            <a:noFill/>
                            <a:miter lim="800000"/>
                            <a:headEnd/>
                            <a:tailEnd/>
                          </a:ln>
                        </pic:spPr>
                      </pic:pic>
                    </a:graphicData>
                  </a:graphic>
                </wp:inline>
              </w:drawing>
            </w:r>
          </w:p>
          <w:p w:rsidR="004B0FCB" w:rsidRPr="00A47686" w:rsidRDefault="004B0FCB" w:rsidP="00B60E50">
            <w:pPr>
              <w:jc w:val="center"/>
              <w:rPr>
                <w:sz w:val="24"/>
                <w:szCs w:val="24"/>
              </w:rPr>
            </w:pPr>
          </w:p>
          <w:p w:rsidR="004B0FCB" w:rsidRPr="00A47686" w:rsidRDefault="004B0FCB" w:rsidP="00B60E50">
            <w:pPr>
              <w:pStyle w:val="3"/>
              <w:spacing w:before="0" w:after="0"/>
              <w:jc w:val="center"/>
              <w:rPr>
                <w:rFonts w:ascii="Times New Roman" w:hAnsi="Times New Roman" w:cs="Times New Roman"/>
                <w:sz w:val="24"/>
                <w:szCs w:val="24"/>
              </w:rPr>
            </w:pPr>
            <w:r w:rsidRPr="00A47686">
              <w:rPr>
                <w:rFonts w:ascii="Times New Roman" w:hAnsi="Times New Roman" w:cs="Times New Roman"/>
                <w:sz w:val="24"/>
                <w:szCs w:val="24"/>
              </w:rPr>
              <w:t xml:space="preserve">Администрация </w:t>
            </w:r>
            <w:proofErr w:type="spellStart"/>
            <w:r w:rsidRPr="00A47686">
              <w:rPr>
                <w:rFonts w:ascii="Times New Roman" w:hAnsi="Times New Roman" w:cs="Times New Roman"/>
                <w:sz w:val="24"/>
                <w:szCs w:val="24"/>
              </w:rPr>
              <w:t>Пучежского</w:t>
            </w:r>
            <w:proofErr w:type="spellEnd"/>
            <w:r w:rsidRPr="00A47686">
              <w:rPr>
                <w:rFonts w:ascii="Times New Roman" w:hAnsi="Times New Roman" w:cs="Times New Roman"/>
                <w:sz w:val="24"/>
                <w:szCs w:val="24"/>
              </w:rPr>
              <w:t xml:space="preserve"> муниципального района</w:t>
            </w:r>
          </w:p>
          <w:p w:rsidR="004B0FCB" w:rsidRPr="00A47686" w:rsidRDefault="004B0FCB" w:rsidP="00B60E50">
            <w:pPr>
              <w:pStyle w:val="3"/>
              <w:spacing w:before="0" w:after="0"/>
              <w:jc w:val="center"/>
              <w:rPr>
                <w:rFonts w:ascii="Times New Roman" w:hAnsi="Times New Roman" w:cs="Times New Roman"/>
                <w:sz w:val="24"/>
                <w:szCs w:val="24"/>
              </w:rPr>
            </w:pPr>
            <w:r w:rsidRPr="00A47686">
              <w:rPr>
                <w:rFonts w:ascii="Times New Roman" w:hAnsi="Times New Roman" w:cs="Times New Roman"/>
                <w:sz w:val="24"/>
                <w:szCs w:val="24"/>
              </w:rPr>
              <w:t>Ивановской области</w:t>
            </w:r>
          </w:p>
          <w:p w:rsidR="004B0FCB" w:rsidRPr="00A47686" w:rsidRDefault="004B0FCB" w:rsidP="00B60E50">
            <w:pPr>
              <w:pStyle w:val="3"/>
              <w:spacing w:before="0" w:after="0"/>
              <w:jc w:val="center"/>
              <w:rPr>
                <w:rFonts w:ascii="Times New Roman" w:hAnsi="Times New Roman" w:cs="Times New Roman"/>
                <w:sz w:val="24"/>
                <w:szCs w:val="24"/>
              </w:rPr>
            </w:pPr>
          </w:p>
          <w:p w:rsidR="004B0FCB" w:rsidRPr="00A47686" w:rsidRDefault="004B0FCB" w:rsidP="00B60E50">
            <w:pPr>
              <w:pStyle w:val="3"/>
              <w:jc w:val="center"/>
              <w:rPr>
                <w:rFonts w:ascii="Times New Roman" w:hAnsi="Times New Roman" w:cs="Times New Roman"/>
                <w:sz w:val="24"/>
                <w:szCs w:val="24"/>
              </w:rPr>
            </w:pPr>
            <w:proofErr w:type="gramStart"/>
            <w:r w:rsidRPr="00A47686">
              <w:rPr>
                <w:rFonts w:ascii="Times New Roman" w:hAnsi="Times New Roman" w:cs="Times New Roman"/>
                <w:sz w:val="24"/>
                <w:szCs w:val="24"/>
              </w:rPr>
              <w:t>П</w:t>
            </w:r>
            <w:proofErr w:type="gramEnd"/>
            <w:r w:rsidRPr="00A47686">
              <w:rPr>
                <w:rFonts w:ascii="Times New Roman" w:hAnsi="Times New Roman" w:cs="Times New Roman"/>
                <w:sz w:val="24"/>
                <w:szCs w:val="24"/>
              </w:rPr>
              <w:t xml:space="preserve"> О С Т А Н О В Л Е Н И Е</w:t>
            </w:r>
          </w:p>
          <w:p w:rsidR="004B0FCB" w:rsidRPr="00A47686" w:rsidRDefault="004B0FCB" w:rsidP="00B60E50">
            <w:pPr>
              <w:jc w:val="center"/>
              <w:rPr>
                <w:sz w:val="24"/>
                <w:szCs w:val="24"/>
              </w:rPr>
            </w:pPr>
          </w:p>
        </w:tc>
      </w:tr>
      <w:tr w:rsidR="004B0FCB" w:rsidRPr="00A47686" w:rsidTr="00B60E50">
        <w:trPr>
          <w:cantSplit/>
        </w:trPr>
        <w:tc>
          <w:tcPr>
            <w:tcW w:w="4820" w:type="dxa"/>
          </w:tcPr>
          <w:p w:rsidR="004B0FCB" w:rsidRPr="00A47686" w:rsidRDefault="004B0FCB" w:rsidP="00DE4271">
            <w:pPr>
              <w:jc w:val="center"/>
              <w:rPr>
                <w:b/>
                <w:sz w:val="24"/>
                <w:szCs w:val="24"/>
              </w:rPr>
            </w:pPr>
            <w:r w:rsidRPr="00A47686">
              <w:rPr>
                <w:b/>
                <w:sz w:val="24"/>
                <w:szCs w:val="24"/>
              </w:rPr>
              <w:t xml:space="preserve">от  </w:t>
            </w:r>
            <w:r w:rsidR="00440531">
              <w:rPr>
                <w:b/>
                <w:sz w:val="24"/>
                <w:szCs w:val="24"/>
              </w:rPr>
              <w:t>0</w:t>
            </w:r>
            <w:r w:rsidR="00DE4271">
              <w:rPr>
                <w:b/>
                <w:sz w:val="24"/>
                <w:szCs w:val="24"/>
              </w:rPr>
              <w:t>4</w:t>
            </w:r>
            <w:r w:rsidRPr="00A47686">
              <w:rPr>
                <w:b/>
                <w:sz w:val="24"/>
                <w:szCs w:val="24"/>
              </w:rPr>
              <w:t>.</w:t>
            </w:r>
            <w:r w:rsidR="00440531">
              <w:rPr>
                <w:b/>
                <w:sz w:val="24"/>
                <w:szCs w:val="24"/>
              </w:rPr>
              <w:t>03</w:t>
            </w:r>
            <w:r w:rsidRPr="00A47686">
              <w:rPr>
                <w:b/>
                <w:sz w:val="24"/>
                <w:szCs w:val="24"/>
              </w:rPr>
              <w:t>.</w:t>
            </w:r>
            <w:r w:rsidR="00440531">
              <w:rPr>
                <w:b/>
                <w:sz w:val="24"/>
                <w:szCs w:val="24"/>
              </w:rPr>
              <w:t>2021</w:t>
            </w:r>
            <w:r w:rsidRPr="00A47686">
              <w:rPr>
                <w:b/>
                <w:sz w:val="24"/>
                <w:szCs w:val="24"/>
              </w:rPr>
              <w:t xml:space="preserve"> г.</w:t>
            </w:r>
          </w:p>
        </w:tc>
        <w:tc>
          <w:tcPr>
            <w:tcW w:w="4678" w:type="dxa"/>
          </w:tcPr>
          <w:p w:rsidR="004B0FCB" w:rsidRPr="00A47686" w:rsidRDefault="004B0FCB" w:rsidP="0032179E">
            <w:pPr>
              <w:jc w:val="center"/>
              <w:rPr>
                <w:b/>
                <w:sz w:val="24"/>
                <w:szCs w:val="24"/>
              </w:rPr>
            </w:pPr>
            <w:r w:rsidRPr="00A47686">
              <w:rPr>
                <w:b/>
                <w:sz w:val="24"/>
                <w:szCs w:val="24"/>
              </w:rPr>
              <w:t xml:space="preserve">№ </w:t>
            </w:r>
            <w:r w:rsidR="00DE4271">
              <w:rPr>
                <w:b/>
                <w:sz w:val="24"/>
                <w:szCs w:val="24"/>
              </w:rPr>
              <w:t>89-п</w:t>
            </w:r>
          </w:p>
        </w:tc>
      </w:tr>
      <w:tr w:rsidR="004B0FCB" w:rsidRPr="00A47686" w:rsidTr="00B60E50">
        <w:trPr>
          <w:trHeight w:val="213"/>
        </w:trPr>
        <w:tc>
          <w:tcPr>
            <w:tcW w:w="9498" w:type="dxa"/>
            <w:gridSpan w:val="2"/>
            <w:tcBorders>
              <w:bottom w:val="nil"/>
            </w:tcBorders>
          </w:tcPr>
          <w:p w:rsidR="004B0FCB" w:rsidRPr="00A47686" w:rsidRDefault="004B0FCB" w:rsidP="00B60E50">
            <w:pPr>
              <w:jc w:val="center"/>
              <w:rPr>
                <w:sz w:val="24"/>
                <w:szCs w:val="24"/>
              </w:rPr>
            </w:pPr>
          </w:p>
          <w:p w:rsidR="004B0FCB" w:rsidRPr="00A47686" w:rsidRDefault="004B0FCB" w:rsidP="00B60E50">
            <w:pPr>
              <w:jc w:val="center"/>
              <w:rPr>
                <w:sz w:val="24"/>
                <w:szCs w:val="24"/>
              </w:rPr>
            </w:pPr>
            <w:r w:rsidRPr="00A47686">
              <w:rPr>
                <w:sz w:val="24"/>
                <w:szCs w:val="24"/>
              </w:rPr>
              <w:t>г</w:t>
            </w:r>
            <w:proofErr w:type="gramStart"/>
            <w:r w:rsidRPr="00A47686">
              <w:rPr>
                <w:sz w:val="24"/>
                <w:szCs w:val="24"/>
              </w:rPr>
              <w:t>.П</w:t>
            </w:r>
            <w:proofErr w:type="gramEnd"/>
            <w:r w:rsidRPr="00A47686">
              <w:rPr>
                <w:sz w:val="24"/>
                <w:szCs w:val="24"/>
              </w:rPr>
              <w:t>учеж</w:t>
            </w:r>
          </w:p>
        </w:tc>
      </w:tr>
    </w:tbl>
    <w:p w:rsidR="004B0FCB" w:rsidRPr="0078344E" w:rsidRDefault="004B0FCB" w:rsidP="0078344E">
      <w:pPr>
        <w:jc w:val="center"/>
        <w:rPr>
          <w:b/>
          <w:sz w:val="24"/>
          <w:szCs w:val="24"/>
        </w:rPr>
      </w:pPr>
    </w:p>
    <w:p w:rsidR="00A47686" w:rsidRPr="0078344E" w:rsidRDefault="00DE4271" w:rsidP="0078344E">
      <w:pPr>
        <w:jc w:val="center"/>
        <w:rPr>
          <w:b/>
          <w:sz w:val="24"/>
          <w:szCs w:val="24"/>
        </w:rPr>
      </w:pPr>
      <w:r w:rsidRPr="0078344E">
        <w:rPr>
          <w:b/>
          <w:sz w:val="24"/>
          <w:szCs w:val="24"/>
        </w:rPr>
        <w:t xml:space="preserve">Об утверждении Реестра муниципальных услуг (функций), предоставляемых (исполняемых) органами местного самоуправления и муниципальными учреждениями </w:t>
      </w:r>
      <w:proofErr w:type="spellStart"/>
      <w:r w:rsidRPr="0078344E">
        <w:rPr>
          <w:b/>
          <w:sz w:val="24"/>
          <w:szCs w:val="24"/>
        </w:rPr>
        <w:t>Пучежского</w:t>
      </w:r>
      <w:proofErr w:type="spellEnd"/>
      <w:r w:rsidRPr="0078344E">
        <w:rPr>
          <w:b/>
          <w:sz w:val="24"/>
          <w:szCs w:val="24"/>
        </w:rPr>
        <w:t xml:space="preserve"> муниципального района</w:t>
      </w:r>
    </w:p>
    <w:p w:rsidR="0078344E" w:rsidRPr="00A47686" w:rsidRDefault="0078344E" w:rsidP="00A47686">
      <w:pPr>
        <w:jc w:val="both"/>
        <w:rPr>
          <w:sz w:val="24"/>
          <w:szCs w:val="24"/>
        </w:rPr>
      </w:pPr>
    </w:p>
    <w:p w:rsidR="00A47686" w:rsidRPr="007207CE" w:rsidRDefault="00A47686" w:rsidP="00A47686">
      <w:pPr>
        <w:ind w:firstLine="708"/>
        <w:jc w:val="both"/>
        <w:rPr>
          <w:sz w:val="24"/>
          <w:szCs w:val="24"/>
        </w:rPr>
      </w:pPr>
    </w:p>
    <w:p w:rsidR="007207CE" w:rsidRDefault="007207CE" w:rsidP="00A47686">
      <w:pPr>
        <w:ind w:firstLine="708"/>
        <w:jc w:val="both"/>
        <w:rPr>
          <w:sz w:val="24"/>
          <w:szCs w:val="24"/>
        </w:rPr>
      </w:pPr>
      <w:proofErr w:type="gramStart"/>
      <w:r w:rsidRPr="007207CE">
        <w:rPr>
          <w:sz w:val="24"/>
          <w:szCs w:val="24"/>
        </w:rPr>
        <w:t xml:space="preserve">В соответствии с </w:t>
      </w:r>
      <w:hyperlink r:id="rId7" w:history="1">
        <w:r w:rsidRPr="007207CE">
          <w:rPr>
            <w:rStyle w:val="a5"/>
            <w:sz w:val="24"/>
            <w:szCs w:val="24"/>
          </w:rPr>
          <w:t>Федеральным законом</w:t>
        </w:r>
      </w:hyperlink>
      <w:r w:rsidRPr="007207CE">
        <w:rPr>
          <w:sz w:val="24"/>
          <w:szCs w:val="24"/>
        </w:rPr>
        <w:t xml:space="preserve"> от 27.07.2010 N 210-ФЗ "Об организации предоставления государственных и муниципальных услуг", </w:t>
      </w:r>
      <w:hyperlink r:id="rId8" w:history="1">
        <w:r w:rsidRPr="007207CE">
          <w:rPr>
            <w:rStyle w:val="a5"/>
            <w:sz w:val="24"/>
            <w:szCs w:val="24"/>
          </w:rPr>
          <w:t>Федеральным законом</w:t>
        </w:r>
      </w:hyperlink>
      <w:r w:rsidRPr="007207CE">
        <w:rPr>
          <w:sz w:val="24"/>
          <w:szCs w:val="24"/>
        </w:rPr>
        <w:t xml:space="preserve"> от 06.10.2003 N 131-ФЗ "Об общих принципах организации местного самоуправления в Российской Федерации",</w:t>
      </w:r>
      <w:r>
        <w:rPr>
          <w:sz w:val="24"/>
          <w:szCs w:val="24"/>
        </w:rPr>
        <w:t xml:space="preserve"> в</w:t>
      </w:r>
      <w:r w:rsidR="00A47686" w:rsidRPr="007207CE">
        <w:rPr>
          <w:sz w:val="24"/>
          <w:szCs w:val="24"/>
        </w:rPr>
        <w:t xml:space="preserve"> связи с </w:t>
      </w:r>
      <w:r w:rsidRPr="007207CE">
        <w:rPr>
          <w:sz w:val="24"/>
          <w:szCs w:val="24"/>
        </w:rPr>
        <w:t>актуализацией услуг, предоставляемых органом местного самоуправления и муниципальными учреждениями</w:t>
      </w:r>
      <w:r>
        <w:rPr>
          <w:sz w:val="24"/>
          <w:szCs w:val="24"/>
        </w:rPr>
        <w:t xml:space="preserve"> </w:t>
      </w:r>
      <w:proofErr w:type="spellStart"/>
      <w:r w:rsidRPr="007207CE">
        <w:rPr>
          <w:sz w:val="24"/>
          <w:szCs w:val="24"/>
        </w:rPr>
        <w:t>Пучежского</w:t>
      </w:r>
      <w:proofErr w:type="spellEnd"/>
      <w:r w:rsidRPr="007207CE">
        <w:rPr>
          <w:sz w:val="24"/>
          <w:szCs w:val="24"/>
        </w:rPr>
        <w:t xml:space="preserve"> муниципального района, в целях приведения в соответствии с перечнями, утвержденными распоряжением Правительства Российской Федерации от 25.04.2011</w:t>
      </w:r>
      <w:proofErr w:type="gramEnd"/>
      <w:r w:rsidRPr="007207CE">
        <w:rPr>
          <w:sz w:val="24"/>
          <w:szCs w:val="24"/>
        </w:rPr>
        <w:t xml:space="preserve"> № 729-р и распоряжением Правительства Российской Федерации от 18.09.2019 г. № 2113-р</w:t>
      </w:r>
      <w:r w:rsidR="00A47686" w:rsidRPr="007207CE">
        <w:rPr>
          <w:sz w:val="24"/>
          <w:szCs w:val="24"/>
        </w:rPr>
        <w:t xml:space="preserve">, администрация </w:t>
      </w:r>
      <w:proofErr w:type="spellStart"/>
      <w:r w:rsidR="00A47686" w:rsidRPr="007207CE">
        <w:rPr>
          <w:sz w:val="24"/>
          <w:szCs w:val="24"/>
        </w:rPr>
        <w:t>Пучежского</w:t>
      </w:r>
      <w:proofErr w:type="spellEnd"/>
      <w:r w:rsidR="00A47686" w:rsidRPr="007207CE">
        <w:rPr>
          <w:sz w:val="24"/>
          <w:szCs w:val="24"/>
        </w:rPr>
        <w:t xml:space="preserve"> муниципального района </w:t>
      </w:r>
    </w:p>
    <w:p w:rsidR="007207CE" w:rsidRDefault="007207CE" w:rsidP="00A47686">
      <w:pPr>
        <w:ind w:firstLine="708"/>
        <w:jc w:val="both"/>
        <w:rPr>
          <w:sz w:val="24"/>
          <w:szCs w:val="24"/>
        </w:rPr>
      </w:pPr>
      <w:r>
        <w:rPr>
          <w:sz w:val="24"/>
          <w:szCs w:val="24"/>
        </w:rPr>
        <w:t xml:space="preserve">                                                  </w:t>
      </w:r>
    </w:p>
    <w:p w:rsidR="00A47686" w:rsidRPr="007207CE" w:rsidRDefault="00A47686" w:rsidP="007207CE">
      <w:pPr>
        <w:ind w:firstLine="708"/>
        <w:jc w:val="center"/>
        <w:rPr>
          <w:b/>
          <w:sz w:val="24"/>
          <w:szCs w:val="24"/>
        </w:rPr>
      </w:pPr>
      <w:r w:rsidRPr="007207CE">
        <w:rPr>
          <w:b/>
          <w:sz w:val="24"/>
          <w:szCs w:val="24"/>
        </w:rPr>
        <w:t>постановляет:</w:t>
      </w:r>
    </w:p>
    <w:p w:rsidR="00A47686" w:rsidRPr="007207CE" w:rsidRDefault="00A47686" w:rsidP="00A47686">
      <w:pPr>
        <w:jc w:val="both"/>
        <w:rPr>
          <w:sz w:val="24"/>
          <w:szCs w:val="24"/>
        </w:rPr>
      </w:pPr>
      <w:bookmarkStart w:id="0" w:name="sub_1"/>
    </w:p>
    <w:bookmarkEnd w:id="0"/>
    <w:p w:rsidR="007207CE" w:rsidRPr="007207CE" w:rsidRDefault="007207CE" w:rsidP="0010165F">
      <w:pPr>
        <w:jc w:val="both"/>
        <w:rPr>
          <w:sz w:val="24"/>
          <w:szCs w:val="24"/>
        </w:rPr>
      </w:pPr>
      <w:r w:rsidRPr="007207CE">
        <w:rPr>
          <w:sz w:val="24"/>
          <w:szCs w:val="24"/>
        </w:rPr>
        <w:t>1. Утвердить Перечень муниципальных услуг (функций), предоставляемых (исполняемых) орган</w:t>
      </w:r>
      <w:r>
        <w:rPr>
          <w:sz w:val="24"/>
          <w:szCs w:val="24"/>
        </w:rPr>
        <w:t>ом</w:t>
      </w:r>
      <w:r w:rsidRPr="007207CE">
        <w:rPr>
          <w:sz w:val="24"/>
          <w:szCs w:val="24"/>
        </w:rPr>
        <w:t xml:space="preserve"> местного самоуправления и муниципальными учреждениями</w:t>
      </w:r>
      <w:r>
        <w:rPr>
          <w:sz w:val="24"/>
          <w:szCs w:val="24"/>
        </w:rPr>
        <w:t xml:space="preserve"> </w:t>
      </w:r>
      <w:r w:rsidRPr="007207CE">
        <w:rPr>
          <w:sz w:val="24"/>
          <w:szCs w:val="24"/>
        </w:rPr>
        <w:t xml:space="preserve"> </w:t>
      </w:r>
      <w:proofErr w:type="spellStart"/>
      <w:r w:rsidRPr="007207CE">
        <w:rPr>
          <w:sz w:val="24"/>
          <w:szCs w:val="24"/>
        </w:rPr>
        <w:t>Пучежского</w:t>
      </w:r>
      <w:proofErr w:type="spellEnd"/>
      <w:r w:rsidRPr="007207CE">
        <w:rPr>
          <w:sz w:val="24"/>
          <w:szCs w:val="24"/>
        </w:rPr>
        <w:t xml:space="preserve"> муниципального района (</w:t>
      </w:r>
      <w:hyperlink w:anchor="sub_1000" w:history="1">
        <w:r w:rsidRPr="007207CE">
          <w:rPr>
            <w:rStyle w:val="a5"/>
            <w:sz w:val="24"/>
            <w:szCs w:val="24"/>
          </w:rPr>
          <w:t>приложение 1</w:t>
        </w:r>
      </w:hyperlink>
      <w:r w:rsidRPr="007207CE">
        <w:rPr>
          <w:sz w:val="24"/>
          <w:szCs w:val="24"/>
        </w:rPr>
        <w:t>).</w:t>
      </w:r>
    </w:p>
    <w:p w:rsidR="007207CE" w:rsidRPr="007207CE" w:rsidRDefault="007207CE" w:rsidP="0010165F">
      <w:pPr>
        <w:jc w:val="both"/>
        <w:rPr>
          <w:sz w:val="24"/>
          <w:szCs w:val="24"/>
        </w:rPr>
      </w:pPr>
      <w:bookmarkStart w:id="1" w:name="sub_2"/>
      <w:r w:rsidRPr="007207CE">
        <w:rPr>
          <w:sz w:val="24"/>
          <w:szCs w:val="24"/>
        </w:rPr>
        <w:t xml:space="preserve">2. Рекомендовать администрациям поселений </w:t>
      </w:r>
      <w:proofErr w:type="spellStart"/>
      <w:r w:rsidRPr="007207CE">
        <w:rPr>
          <w:sz w:val="24"/>
          <w:szCs w:val="24"/>
        </w:rPr>
        <w:t>Пучежского</w:t>
      </w:r>
      <w:proofErr w:type="spellEnd"/>
      <w:r w:rsidRPr="007207CE">
        <w:rPr>
          <w:sz w:val="24"/>
          <w:szCs w:val="24"/>
        </w:rPr>
        <w:t xml:space="preserve"> муниципального района актуализировать Перечень муниципальных услуг (функций), предоставляемых (исполняемых) органами местного самоуправления и муниципальными учреждениями поселений.</w:t>
      </w:r>
    </w:p>
    <w:p w:rsidR="007207CE" w:rsidRPr="007207CE" w:rsidRDefault="007207CE" w:rsidP="0010165F">
      <w:pPr>
        <w:jc w:val="both"/>
        <w:rPr>
          <w:sz w:val="24"/>
          <w:szCs w:val="24"/>
        </w:rPr>
      </w:pPr>
      <w:bookmarkStart w:id="2" w:name="sub_3"/>
      <w:bookmarkEnd w:id="1"/>
      <w:r w:rsidRPr="007207CE">
        <w:rPr>
          <w:sz w:val="24"/>
          <w:szCs w:val="24"/>
        </w:rPr>
        <w:t xml:space="preserve">3. </w:t>
      </w:r>
      <w:hyperlink r:id="rId9" w:history="1">
        <w:r w:rsidRPr="007207CE">
          <w:rPr>
            <w:rStyle w:val="a5"/>
            <w:sz w:val="24"/>
            <w:szCs w:val="24"/>
          </w:rPr>
          <w:t>Постановление</w:t>
        </w:r>
      </w:hyperlink>
      <w:r w:rsidRPr="007207CE">
        <w:rPr>
          <w:sz w:val="24"/>
          <w:szCs w:val="24"/>
        </w:rPr>
        <w:t xml:space="preserve"> администрации </w:t>
      </w:r>
      <w:proofErr w:type="spellStart"/>
      <w:r w:rsidRPr="007207CE">
        <w:rPr>
          <w:sz w:val="24"/>
          <w:szCs w:val="24"/>
        </w:rPr>
        <w:t>Пучежского</w:t>
      </w:r>
      <w:proofErr w:type="spellEnd"/>
      <w:r w:rsidRPr="007207CE">
        <w:rPr>
          <w:sz w:val="24"/>
          <w:szCs w:val="24"/>
        </w:rPr>
        <w:t xml:space="preserve"> муниципального района от </w:t>
      </w:r>
      <w:r w:rsidR="00DE4271">
        <w:rPr>
          <w:sz w:val="24"/>
          <w:szCs w:val="24"/>
        </w:rPr>
        <w:t>13</w:t>
      </w:r>
      <w:r w:rsidRPr="007207CE">
        <w:rPr>
          <w:sz w:val="24"/>
          <w:szCs w:val="24"/>
        </w:rPr>
        <w:t>.0</w:t>
      </w:r>
      <w:r w:rsidR="00DE4271">
        <w:rPr>
          <w:sz w:val="24"/>
          <w:szCs w:val="24"/>
        </w:rPr>
        <w:t>4</w:t>
      </w:r>
      <w:r w:rsidRPr="007207CE">
        <w:rPr>
          <w:sz w:val="24"/>
          <w:szCs w:val="24"/>
        </w:rPr>
        <w:t>.201</w:t>
      </w:r>
      <w:r w:rsidR="00DE4271">
        <w:rPr>
          <w:sz w:val="24"/>
          <w:szCs w:val="24"/>
        </w:rPr>
        <w:t>5</w:t>
      </w:r>
      <w:r w:rsidRPr="007207CE">
        <w:rPr>
          <w:sz w:val="24"/>
          <w:szCs w:val="24"/>
        </w:rPr>
        <w:t xml:space="preserve"> </w:t>
      </w:r>
      <w:r w:rsidR="00DE4271">
        <w:rPr>
          <w:sz w:val="24"/>
          <w:szCs w:val="24"/>
        </w:rPr>
        <w:t>№</w:t>
      </w:r>
      <w:r w:rsidRPr="007207CE">
        <w:rPr>
          <w:sz w:val="24"/>
          <w:szCs w:val="24"/>
        </w:rPr>
        <w:t> </w:t>
      </w:r>
      <w:r w:rsidR="00DE4271">
        <w:rPr>
          <w:sz w:val="24"/>
          <w:szCs w:val="24"/>
        </w:rPr>
        <w:t>168</w:t>
      </w:r>
      <w:r w:rsidRPr="007207CE">
        <w:rPr>
          <w:sz w:val="24"/>
          <w:szCs w:val="24"/>
        </w:rPr>
        <w:t xml:space="preserve">-п "Об утверждении реестра муниципальных (государственных) услуг, предоставляемых органами местного самоуправления, муниципальными учреждениями </w:t>
      </w:r>
      <w:proofErr w:type="spellStart"/>
      <w:r w:rsidRPr="007207CE">
        <w:rPr>
          <w:sz w:val="24"/>
          <w:szCs w:val="24"/>
        </w:rPr>
        <w:t>Пучежского</w:t>
      </w:r>
      <w:proofErr w:type="spellEnd"/>
      <w:r w:rsidRPr="007207CE">
        <w:rPr>
          <w:sz w:val="24"/>
          <w:szCs w:val="24"/>
        </w:rPr>
        <w:t xml:space="preserve"> муниципального района" считать утратившим силу.</w:t>
      </w:r>
    </w:p>
    <w:p w:rsidR="007207CE" w:rsidRPr="007207CE" w:rsidRDefault="007207CE" w:rsidP="0010165F">
      <w:pPr>
        <w:jc w:val="both"/>
        <w:rPr>
          <w:sz w:val="24"/>
          <w:szCs w:val="24"/>
        </w:rPr>
      </w:pPr>
      <w:bookmarkStart w:id="3" w:name="sub_4"/>
      <w:bookmarkEnd w:id="2"/>
      <w:r w:rsidRPr="007207CE">
        <w:rPr>
          <w:sz w:val="24"/>
          <w:szCs w:val="24"/>
        </w:rPr>
        <w:t xml:space="preserve">4. </w:t>
      </w:r>
      <w:hyperlink r:id="rId10" w:history="1">
        <w:r w:rsidRPr="007207CE">
          <w:rPr>
            <w:rStyle w:val="a5"/>
            <w:sz w:val="24"/>
            <w:szCs w:val="24"/>
          </w:rPr>
          <w:t>Опубликовать</w:t>
        </w:r>
      </w:hyperlink>
      <w:r w:rsidRPr="007207CE">
        <w:rPr>
          <w:sz w:val="24"/>
          <w:szCs w:val="24"/>
        </w:rPr>
        <w:t xml:space="preserve"> настоящее постановление в Правовом вестнике </w:t>
      </w:r>
      <w:proofErr w:type="spellStart"/>
      <w:r w:rsidRPr="007207CE">
        <w:rPr>
          <w:sz w:val="24"/>
          <w:szCs w:val="24"/>
        </w:rPr>
        <w:t>Пучежского</w:t>
      </w:r>
      <w:proofErr w:type="spellEnd"/>
      <w:r w:rsidRPr="007207CE">
        <w:rPr>
          <w:sz w:val="24"/>
          <w:szCs w:val="24"/>
        </w:rPr>
        <w:t xml:space="preserve"> муниципального района.</w:t>
      </w:r>
    </w:p>
    <w:bookmarkEnd w:id="3"/>
    <w:p w:rsidR="00A47686" w:rsidRPr="007207CE" w:rsidRDefault="00A47686" w:rsidP="00A47686">
      <w:pPr>
        <w:jc w:val="both"/>
        <w:rPr>
          <w:sz w:val="24"/>
          <w:szCs w:val="24"/>
        </w:rPr>
      </w:pPr>
    </w:p>
    <w:p w:rsidR="004B0FCB" w:rsidRPr="00A47686" w:rsidRDefault="004B0FCB" w:rsidP="00A47686">
      <w:pPr>
        <w:jc w:val="both"/>
        <w:rPr>
          <w:sz w:val="24"/>
          <w:szCs w:val="24"/>
        </w:rPr>
      </w:pPr>
    </w:p>
    <w:p w:rsidR="004B0FCB" w:rsidRPr="00A47686" w:rsidRDefault="004B0FCB" w:rsidP="00A47686">
      <w:pPr>
        <w:jc w:val="both"/>
        <w:rPr>
          <w:sz w:val="24"/>
          <w:szCs w:val="24"/>
        </w:rPr>
      </w:pPr>
      <w:r w:rsidRPr="00A47686">
        <w:rPr>
          <w:sz w:val="24"/>
          <w:szCs w:val="24"/>
        </w:rPr>
        <w:t>Глав</w:t>
      </w:r>
      <w:r w:rsidR="003013BF">
        <w:rPr>
          <w:sz w:val="24"/>
          <w:szCs w:val="24"/>
        </w:rPr>
        <w:t>а</w:t>
      </w:r>
      <w:r w:rsidR="00A47686">
        <w:rPr>
          <w:sz w:val="24"/>
          <w:szCs w:val="24"/>
        </w:rPr>
        <w:t xml:space="preserve"> </w:t>
      </w:r>
    </w:p>
    <w:p w:rsidR="00056435" w:rsidRDefault="004B0FCB" w:rsidP="00DE4271">
      <w:pPr>
        <w:jc w:val="both"/>
        <w:rPr>
          <w:rFonts w:ascii="Arial" w:eastAsiaTheme="minorHAnsi" w:hAnsi="Arial" w:cs="Arial"/>
          <w:b/>
          <w:bCs/>
          <w:color w:val="26282F"/>
          <w:sz w:val="24"/>
          <w:szCs w:val="24"/>
          <w:lang w:eastAsia="en-US"/>
        </w:rPr>
      </w:pPr>
      <w:proofErr w:type="spellStart"/>
      <w:r w:rsidRPr="00A47686">
        <w:rPr>
          <w:sz w:val="24"/>
          <w:szCs w:val="24"/>
        </w:rPr>
        <w:t>Пу</w:t>
      </w:r>
      <w:r w:rsidR="00960F04">
        <w:rPr>
          <w:sz w:val="24"/>
          <w:szCs w:val="24"/>
        </w:rPr>
        <w:t>чежского</w:t>
      </w:r>
      <w:proofErr w:type="spellEnd"/>
      <w:r w:rsidR="00960F04">
        <w:rPr>
          <w:sz w:val="24"/>
          <w:szCs w:val="24"/>
        </w:rPr>
        <w:t xml:space="preserve"> муниципального района</w:t>
      </w:r>
      <w:r w:rsidRPr="00A47686">
        <w:rPr>
          <w:sz w:val="24"/>
          <w:szCs w:val="24"/>
        </w:rPr>
        <w:t xml:space="preserve">                                </w:t>
      </w:r>
      <w:r w:rsidR="00716E07" w:rsidRPr="00A47686">
        <w:rPr>
          <w:sz w:val="24"/>
          <w:szCs w:val="24"/>
        </w:rPr>
        <w:t xml:space="preserve">        </w:t>
      </w:r>
      <w:proofErr w:type="spellStart"/>
      <w:r w:rsidR="00B60E50">
        <w:rPr>
          <w:sz w:val="24"/>
          <w:szCs w:val="24"/>
        </w:rPr>
        <w:t>И.Н.Шипков</w:t>
      </w:r>
      <w:proofErr w:type="spellEnd"/>
    </w:p>
    <w:p w:rsidR="00056435" w:rsidRDefault="00056435" w:rsidP="00056435">
      <w:pPr>
        <w:autoSpaceDE w:val="0"/>
        <w:autoSpaceDN w:val="0"/>
        <w:adjustRightInd w:val="0"/>
        <w:jc w:val="right"/>
        <w:rPr>
          <w:rFonts w:ascii="Arial" w:eastAsiaTheme="minorHAnsi" w:hAnsi="Arial" w:cs="Arial"/>
          <w:b/>
          <w:bCs/>
          <w:color w:val="26282F"/>
          <w:sz w:val="24"/>
          <w:szCs w:val="24"/>
          <w:lang w:eastAsia="en-US"/>
        </w:rPr>
        <w:sectPr w:rsidR="00056435" w:rsidSect="001D1BEB">
          <w:pgSz w:w="11906" w:h="16838"/>
          <w:pgMar w:top="1134" w:right="850" w:bottom="1134" w:left="1701" w:header="708" w:footer="708" w:gutter="0"/>
          <w:cols w:space="708"/>
          <w:docGrid w:linePitch="360"/>
        </w:sectPr>
      </w:pPr>
    </w:p>
    <w:p w:rsidR="00056435" w:rsidRPr="00056435" w:rsidRDefault="00056435" w:rsidP="00056435">
      <w:pPr>
        <w:autoSpaceDE w:val="0"/>
        <w:autoSpaceDN w:val="0"/>
        <w:adjustRightInd w:val="0"/>
        <w:jc w:val="right"/>
        <w:rPr>
          <w:rFonts w:eastAsiaTheme="minorHAnsi"/>
          <w:sz w:val="24"/>
          <w:szCs w:val="24"/>
          <w:lang w:eastAsia="en-US"/>
        </w:rPr>
      </w:pPr>
      <w:r w:rsidRPr="00056435">
        <w:rPr>
          <w:rFonts w:eastAsiaTheme="minorHAnsi"/>
          <w:b/>
          <w:bCs/>
          <w:sz w:val="24"/>
          <w:szCs w:val="24"/>
          <w:lang w:eastAsia="en-US"/>
        </w:rPr>
        <w:lastRenderedPageBreak/>
        <w:t>Приложение</w:t>
      </w:r>
      <w:r w:rsidRPr="00056435">
        <w:rPr>
          <w:rFonts w:eastAsiaTheme="minorHAnsi"/>
          <w:b/>
          <w:bCs/>
          <w:sz w:val="24"/>
          <w:szCs w:val="24"/>
          <w:lang w:eastAsia="en-US"/>
        </w:rPr>
        <w:br/>
        <w:t>к постановлению администрации</w:t>
      </w:r>
      <w:r w:rsidRPr="00056435">
        <w:rPr>
          <w:rFonts w:eastAsiaTheme="minorHAnsi"/>
          <w:b/>
          <w:bCs/>
          <w:sz w:val="24"/>
          <w:szCs w:val="24"/>
          <w:lang w:eastAsia="en-US"/>
        </w:rPr>
        <w:br/>
      </w:r>
      <w:proofErr w:type="spellStart"/>
      <w:r w:rsidRPr="00056435">
        <w:rPr>
          <w:rFonts w:eastAsiaTheme="minorHAnsi"/>
          <w:b/>
          <w:bCs/>
          <w:sz w:val="24"/>
          <w:szCs w:val="24"/>
          <w:lang w:eastAsia="en-US"/>
        </w:rPr>
        <w:t>Пучежского</w:t>
      </w:r>
      <w:proofErr w:type="spellEnd"/>
      <w:r w:rsidRPr="00056435">
        <w:rPr>
          <w:rFonts w:eastAsiaTheme="minorHAnsi"/>
          <w:b/>
          <w:bCs/>
          <w:sz w:val="24"/>
          <w:szCs w:val="24"/>
          <w:lang w:eastAsia="en-US"/>
        </w:rPr>
        <w:t xml:space="preserve"> муниципального района</w:t>
      </w:r>
      <w:r w:rsidRPr="00056435">
        <w:rPr>
          <w:rFonts w:eastAsiaTheme="minorHAnsi"/>
          <w:b/>
          <w:bCs/>
          <w:sz w:val="24"/>
          <w:szCs w:val="24"/>
          <w:lang w:eastAsia="en-US"/>
        </w:rPr>
        <w:br/>
        <w:t xml:space="preserve">от </w:t>
      </w:r>
      <w:r w:rsidR="002E47AA">
        <w:rPr>
          <w:rFonts w:eastAsiaTheme="minorHAnsi"/>
          <w:b/>
          <w:bCs/>
          <w:sz w:val="24"/>
          <w:szCs w:val="24"/>
          <w:lang w:eastAsia="en-US"/>
        </w:rPr>
        <w:t>0</w:t>
      </w:r>
      <w:r w:rsidR="00DE4271">
        <w:rPr>
          <w:rFonts w:eastAsiaTheme="minorHAnsi"/>
          <w:b/>
          <w:bCs/>
          <w:sz w:val="24"/>
          <w:szCs w:val="24"/>
          <w:lang w:eastAsia="en-US"/>
        </w:rPr>
        <w:t>4</w:t>
      </w:r>
      <w:r w:rsidRPr="00056435">
        <w:rPr>
          <w:rFonts w:eastAsiaTheme="minorHAnsi"/>
          <w:b/>
          <w:bCs/>
          <w:sz w:val="24"/>
          <w:szCs w:val="24"/>
          <w:lang w:eastAsia="en-US"/>
        </w:rPr>
        <w:t>.0</w:t>
      </w:r>
      <w:r w:rsidR="002E47AA">
        <w:rPr>
          <w:rFonts w:eastAsiaTheme="minorHAnsi"/>
          <w:b/>
          <w:bCs/>
          <w:sz w:val="24"/>
          <w:szCs w:val="24"/>
          <w:lang w:eastAsia="en-US"/>
        </w:rPr>
        <w:t>3</w:t>
      </w:r>
      <w:r w:rsidRPr="00056435">
        <w:rPr>
          <w:rFonts w:eastAsiaTheme="minorHAnsi"/>
          <w:b/>
          <w:bCs/>
          <w:sz w:val="24"/>
          <w:szCs w:val="24"/>
          <w:lang w:eastAsia="en-US"/>
        </w:rPr>
        <w:t>.20</w:t>
      </w:r>
      <w:r w:rsidR="002E47AA">
        <w:rPr>
          <w:rFonts w:eastAsiaTheme="minorHAnsi"/>
          <w:b/>
          <w:bCs/>
          <w:sz w:val="24"/>
          <w:szCs w:val="24"/>
          <w:lang w:eastAsia="en-US"/>
        </w:rPr>
        <w:t>21</w:t>
      </w:r>
      <w:r w:rsidRPr="00056435">
        <w:rPr>
          <w:rFonts w:eastAsiaTheme="minorHAnsi"/>
          <w:b/>
          <w:bCs/>
          <w:sz w:val="24"/>
          <w:szCs w:val="24"/>
          <w:lang w:eastAsia="en-US"/>
        </w:rPr>
        <w:t xml:space="preserve"> </w:t>
      </w:r>
      <w:r w:rsidR="002E47AA">
        <w:rPr>
          <w:rFonts w:eastAsiaTheme="minorHAnsi"/>
          <w:b/>
          <w:bCs/>
          <w:sz w:val="24"/>
          <w:szCs w:val="24"/>
          <w:lang w:eastAsia="en-US"/>
        </w:rPr>
        <w:t>№ 8</w:t>
      </w:r>
      <w:r w:rsidR="00DE4271">
        <w:rPr>
          <w:rFonts w:eastAsiaTheme="minorHAnsi"/>
          <w:b/>
          <w:bCs/>
          <w:sz w:val="24"/>
          <w:szCs w:val="24"/>
          <w:lang w:eastAsia="en-US"/>
        </w:rPr>
        <w:t>9</w:t>
      </w:r>
      <w:r w:rsidR="002E47AA">
        <w:rPr>
          <w:rFonts w:eastAsiaTheme="minorHAnsi"/>
          <w:b/>
          <w:bCs/>
          <w:sz w:val="24"/>
          <w:szCs w:val="24"/>
          <w:lang w:eastAsia="en-US"/>
        </w:rPr>
        <w:t>-п</w:t>
      </w:r>
    </w:p>
    <w:p w:rsidR="00B60E50" w:rsidRPr="00BD684B" w:rsidRDefault="00056435" w:rsidP="00B60E50">
      <w:pPr>
        <w:pStyle w:val="1"/>
        <w:spacing w:before="0"/>
        <w:jc w:val="center"/>
        <w:rPr>
          <w:sz w:val="8"/>
          <w:szCs w:val="8"/>
        </w:rPr>
      </w:pPr>
      <w:r w:rsidRPr="00056435">
        <w:rPr>
          <w:color w:val="auto"/>
          <w:sz w:val="22"/>
          <w:szCs w:val="22"/>
        </w:rPr>
        <w:t>Реестр</w:t>
      </w:r>
      <w:r w:rsidRPr="00056435">
        <w:rPr>
          <w:color w:val="auto"/>
          <w:sz w:val="22"/>
          <w:szCs w:val="22"/>
        </w:rPr>
        <w:br/>
        <w:t xml:space="preserve">муниципальных (государственных) услуг, предоставляемых органами местного самоуправления, муниципальными учреждениями </w:t>
      </w:r>
      <w:proofErr w:type="spellStart"/>
      <w:r w:rsidRPr="00056435">
        <w:rPr>
          <w:color w:val="auto"/>
          <w:sz w:val="22"/>
          <w:szCs w:val="22"/>
        </w:rPr>
        <w:t>Пучежского</w:t>
      </w:r>
      <w:proofErr w:type="spellEnd"/>
      <w:r w:rsidRPr="00056435">
        <w:rPr>
          <w:color w:val="auto"/>
          <w:sz w:val="22"/>
          <w:szCs w:val="22"/>
        </w:rPr>
        <w:t xml:space="preserve"> муниципального района</w:t>
      </w:r>
      <w:r w:rsidRPr="00056435">
        <w:rPr>
          <w:color w:val="auto"/>
          <w:sz w:val="22"/>
          <w:szCs w:val="22"/>
        </w:rPr>
        <w:br/>
      </w:r>
    </w:p>
    <w:tbl>
      <w:tblPr>
        <w:tblW w:w="1559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3688"/>
        <w:gridCol w:w="1701"/>
        <w:gridCol w:w="2551"/>
        <w:gridCol w:w="1701"/>
        <w:gridCol w:w="5386"/>
      </w:tblGrid>
      <w:tr w:rsidR="00056435" w:rsidRPr="00EB76C7" w:rsidTr="007B19FB">
        <w:tc>
          <w:tcPr>
            <w:tcW w:w="566" w:type="dxa"/>
            <w:tcBorders>
              <w:top w:val="single" w:sz="4" w:space="0" w:color="auto"/>
              <w:bottom w:val="single" w:sz="4" w:space="0" w:color="auto"/>
              <w:right w:val="single" w:sz="4" w:space="0" w:color="auto"/>
            </w:tcBorders>
            <w:vAlign w:val="center"/>
          </w:tcPr>
          <w:p w:rsidR="00056435" w:rsidRPr="00056435" w:rsidRDefault="00056435" w:rsidP="00B60E50">
            <w:pPr>
              <w:pStyle w:val="aa"/>
              <w:jc w:val="center"/>
              <w:rPr>
                <w:rFonts w:ascii="Times New Roman" w:hAnsi="Times New Roman" w:cs="Times New Roman"/>
              </w:rPr>
            </w:pPr>
            <w:r w:rsidRPr="00056435">
              <w:rPr>
                <w:rFonts w:ascii="Times New Roman" w:hAnsi="Times New Roman" w:cs="Times New Roman"/>
              </w:rPr>
              <w:t xml:space="preserve">N </w:t>
            </w:r>
            <w:proofErr w:type="spellStart"/>
            <w:proofErr w:type="gramStart"/>
            <w:r w:rsidRPr="00056435">
              <w:rPr>
                <w:rFonts w:ascii="Times New Roman" w:hAnsi="Times New Roman" w:cs="Times New Roman"/>
              </w:rPr>
              <w:t>п</w:t>
            </w:r>
            <w:proofErr w:type="spellEnd"/>
            <w:proofErr w:type="gramEnd"/>
            <w:r w:rsidRPr="00056435">
              <w:rPr>
                <w:rFonts w:ascii="Times New Roman" w:hAnsi="Times New Roman" w:cs="Times New Roman"/>
              </w:rPr>
              <w:t>/</w:t>
            </w:r>
            <w:proofErr w:type="spellStart"/>
            <w:r w:rsidRPr="00056435">
              <w:rPr>
                <w:rFonts w:ascii="Times New Roman" w:hAnsi="Times New Roman" w:cs="Times New Roman"/>
              </w:rPr>
              <w:t>п</w:t>
            </w:r>
            <w:proofErr w:type="spellEnd"/>
          </w:p>
        </w:tc>
        <w:tc>
          <w:tcPr>
            <w:tcW w:w="3688" w:type="dxa"/>
            <w:tcBorders>
              <w:top w:val="single" w:sz="4" w:space="0" w:color="auto"/>
              <w:left w:val="single" w:sz="4" w:space="0" w:color="auto"/>
              <w:bottom w:val="single" w:sz="4" w:space="0" w:color="auto"/>
              <w:right w:val="single" w:sz="4" w:space="0" w:color="auto"/>
            </w:tcBorders>
            <w:vAlign w:val="center"/>
          </w:tcPr>
          <w:p w:rsidR="00056435" w:rsidRPr="00056435" w:rsidRDefault="00056435" w:rsidP="00B60E50">
            <w:pPr>
              <w:pStyle w:val="aa"/>
              <w:jc w:val="center"/>
              <w:rPr>
                <w:rFonts w:ascii="Times New Roman" w:hAnsi="Times New Roman" w:cs="Times New Roman"/>
              </w:rPr>
            </w:pPr>
            <w:r w:rsidRPr="00056435">
              <w:rPr>
                <w:rFonts w:ascii="Times New Roman" w:hAnsi="Times New Roman" w:cs="Times New Roman"/>
              </w:rPr>
              <w:t>Наименование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056435" w:rsidRPr="00056435" w:rsidRDefault="00056435" w:rsidP="00B60E50">
            <w:pPr>
              <w:pStyle w:val="aa"/>
              <w:jc w:val="center"/>
              <w:rPr>
                <w:rFonts w:ascii="Times New Roman" w:hAnsi="Times New Roman" w:cs="Times New Roman"/>
              </w:rPr>
            </w:pPr>
            <w:proofErr w:type="spellStart"/>
            <w:r w:rsidRPr="00056435">
              <w:rPr>
                <w:rFonts w:ascii="Times New Roman" w:hAnsi="Times New Roman" w:cs="Times New Roman"/>
              </w:rPr>
              <w:t>Возмездность</w:t>
            </w:r>
            <w:proofErr w:type="spellEnd"/>
            <w:r w:rsidRPr="00056435">
              <w:rPr>
                <w:rFonts w:ascii="Times New Roman" w:hAnsi="Times New Roman" w:cs="Times New Roman"/>
              </w:rPr>
              <w:t xml:space="preserve"> исполнения</w:t>
            </w:r>
          </w:p>
        </w:tc>
        <w:tc>
          <w:tcPr>
            <w:tcW w:w="2551" w:type="dxa"/>
            <w:tcBorders>
              <w:top w:val="single" w:sz="4" w:space="0" w:color="auto"/>
              <w:left w:val="single" w:sz="4" w:space="0" w:color="auto"/>
              <w:bottom w:val="single" w:sz="4" w:space="0" w:color="auto"/>
              <w:right w:val="single" w:sz="4" w:space="0" w:color="auto"/>
            </w:tcBorders>
            <w:vAlign w:val="center"/>
          </w:tcPr>
          <w:p w:rsidR="00056435" w:rsidRPr="00056435" w:rsidRDefault="00056435" w:rsidP="00B60E50">
            <w:pPr>
              <w:pStyle w:val="aa"/>
              <w:jc w:val="center"/>
              <w:rPr>
                <w:rFonts w:ascii="Times New Roman" w:hAnsi="Times New Roman" w:cs="Times New Roman"/>
              </w:rPr>
            </w:pPr>
            <w:r w:rsidRPr="00056435">
              <w:rPr>
                <w:rFonts w:ascii="Times New Roman" w:hAnsi="Times New Roman" w:cs="Times New Roman"/>
              </w:rPr>
              <w:t>Исполнитель</w:t>
            </w:r>
          </w:p>
        </w:tc>
        <w:tc>
          <w:tcPr>
            <w:tcW w:w="1701" w:type="dxa"/>
            <w:tcBorders>
              <w:top w:val="single" w:sz="4" w:space="0" w:color="auto"/>
              <w:left w:val="single" w:sz="4" w:space="0" w:color="auto"/>
              <w:bottom w:val="single" w:sz="4" w:space="0" w:color="auto"/>
              <w:right w:val="single" w:sz="4" w:space="0" w:color="auto"/>
            </w:tcBorders>
            <w:vAlign w:val="center"/>
          </w:tcPr>
          <w:p w:rsidR="00056435" w:rsidRPr="00056435" w:rsidRDefault="00056435" w:rsidP="00B60E50">
            <w:pPr>
              <w:pStyle w:val="aa"/>
              <w:jc w:val="center"/>
              <w:rPr>
                <w:rFonts w:ascii="Times New Roman" w:hAnsi="Times New Roman" w:cs="Times New Roman"/>
              </w:rPr>
            </w:pPr>
            <w:r w:rsidRPr="00056435">
              <w:rPr>
                <w:rFonts w:ascii="Times New Roman" w:hAnsi="Times New Roman" w:cs="Times New Roman"/>
              </w:rPr>
              <w:t>Категория</w:t>
            </w:r>
          </w:p>
          <w:p w:rsidR="00056435" w:rsidRPr="00056435" w:rsidRDefault="00056435" w:rsidP="00B60E50">
            <w:pPr>
              <w:pStyle w:val="aa"/>
              <w:jc w:val="center"/>
              <w:rPr>
                <w:rFonts w:ascii="Times New Roman" w:hAnsi="Times New Roman" w:cs="Times New Roman"/>
              </w:rPr>
            </w:pPr>
            <w:r w:rsidRPr="00056435">
              <w:rPr>
                <w:rFonts w:ascii="Times New Roman" w:hAnsi="Times New Roman" w:cs="Times New Roman"/>
              </w:rPr>
              <w:t>получателей</w:t>
            </w:r>
          </w:p>
        </w:tc>
        <w:tc>
          <w:tcPr>
            <w:tcW w:w="5386" w:type="dxa"/>
            <w:tcBorders>
              <w:top w:val="single" w:sz="4" w:space="0" w:color="auto"/>
              <w:left w:val="single" w:sz="4" w:space="0" w:color="auto"/>
              <w:bottom w:val="single" w:sz="4" w:space="0" w:color="auto"/>
            </w:tcBorders>
            <w:vAlign w:val="center"/>
          </w:tcPr>
          <w:p w:rsidR="00056435" w:rsidRPr="00056435" w:rsidRDefault="00D967A8" w:rsidP="00B60E50">
            <w:pPr>
              <w:pStyle w:val="aa"/>
              <w:jc w:val="center"/>
              <w:rPr>
                <w:rFonts w:ascii="Times New Roman" w:hAnsi="Times New Roman" w:cs="Times New Roman"/>
              </w:rPr>
            </w:pPr>
            <w:r>
              <w:rPr>
                <w:rFonts w:ascii="Times New Roman" w:hAnsi="Times New Roman" w:cs="Times New Roman"/>
              </w:rPr>
              <w:t>Нормативный акт, утверждающий регламент муниципальной услуги</w:t>
            </w:r>
          </w:p>
        </w:tc>
      </w:tr>
      <w:tr w:rsidR="00494691" w:rsidRPr="00EB76C7" w:rsidTr="00074227">
        <w:tc>
          <w:tcPr>
            <w:tcW w:w="15593" w:type="dxa"/>
            <w:gridSpan w:val="6"/>
            <w:tcBorders>
              <w:top w:val="single" w:sz="4" w:space="0" w:color="auto"/>
              <w:bottom w:val="single" w:sz="4" w:space="0" w:color="auto"/>
            </w:tcBorders>
          </w:tcPr>
          <w:p w:rsidR="00494691" w:rsidRPr="00D0368D" w:rsidRDefault="00494691" w:rsidP="00747217">
            <w:pPr>
              <w:pStyle w:val="1"/>
              <w:spacing w:before="0"/>
              <w:jc w:val="center"/>
              <w:rPr>
                <w:color w:val="auto"/>
                <w:sz w:val="24"/>
                <w:szCs w:val="24"/>
              </w:rPr>
            </w:pPr>
            <w:r w:rsidRPr="00CA109B">
              <w:rPr>
                <w:rFonts w:ascii="Times New Roman" w:hAnsi="Times New Roman" w:cs="Times New Roman"/>
                <w:color w:val="FF0000"/>
              </w:rPr>
              <w:t>Комитет экономического развития, управление муниципальн</w:t>
            </w:r>
            <w:r w:rsidR="00747217">
              <w:rPr>
                <w:rFonts w:ascii="Times New Roman" w:hAnsi="Times New Roman" w:cs="Times New Roman"/>
                <w:color w:val="FF0000"/>
              </w:rPr>
              <w:t>ым</w:t>
            </w:r>
            <w:r w:rsidRPr="00CA109B">
              <w:rPr>
                <w:rFonts w:ascii="Times New Roman" w:hAnsi="Times New Roman" w:cs="Times New Roman"/>
                <w:color w:val="FF0000"/>
              </w:rPr>
              <w:t xml:space="preserve"> имуществ</w:t>
            </w:r>
            <w:r w:rsidR="00747217">
              <w:rPr>
                <w:rFonts w:ascii="Times New Roman" w:hAnsi="Times New Roman" w:cs="Times New Roman"/>
                <w:color w:val="FF0000"/>
              </w:rPr>
              <w:t>ом</w:t>
            </w:r>
            <w:r w:rsidRPr="00CA109B">
              <w:rPr>
                <w:rFonts w:ascii="Times New Roman" w:hAnsi="Times New Roman" w:cs="Times New Roman"/>
                <w:color w:val="FF0000"/>
              </w:rPr>
              <w:t>, торговли, конкурсов, аукционов</w:t>
            </w:r>
          </w:p>
        </w:tc>
      </w:tr>
      <w:tr w:rsidR="00056435" w:rsidRPr="00EB76C7" w:rsidTr="00074227">
        <w:tc>
          <w:tcPr>
            <w:tcW w:w="15593" w:type="dxa"/>
            <w:gridSpan w:val="6"/>
            <w:tcBorders>
              <w:top w:val="single" w:sz="4" w:space="0" w:color="auto"/>
              <w:bottom w:val="single" w:sz="4" w:space="0" w:color="auto"/>
            </w:tcBorders>
          </w:tcPr>
          <w:p w:rsidR="00056435" w:rsidRPr="00BB0EAD" w:rsidRDefault="00CA109B" w:rsidP="00CA109B">
            <w:pPr>
              <w:pStyle w:val="1"/>
              <w:spacing w:before="0"/>
              <w:jc w:val="center"/>
              <w:rPr>
                <w:rFonts w:ascii="Times New Roman" w:hAnsi="Times New Roman" w:cs="Times New Roman"/>
                <w:color w:val="C00000"/>
                <w:sz w:val="24"/>
                <w:szCs w:val="24"/>
              </w:rPr>
            </w:pPr>
            <w:r w:rsidRPr="00BB0EAD">
              <w:rPr>
                <w:color w:val="C00000"/>
                <w:sz w:val="24"/>
                <w:szCs w:val="24"/>
              </w:rPr>
              <w:t>отдел по земельным ресурсам и землепользованию</w:t>
            </w:r>
          </w:p>
        </w:tc>
      </w:tr>
      <w:tr w:rsidR="00BB0EAD" w:rsidRPr="00EB76C7" w:rsidTr="007B19FB">
        <w:tc>
          <w:tcPr>
            <w:tcW w:w="566" w:type="dxa"/>
            <w:tcBorders>
              <w:top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1.</w:t>
            </w:r>
          </w:p>
        </w:tc>
        <w:tc>
          <w:tcPr>
            <w:tcW w:w="3688" w:type="dxa"/>
            <w:tcBorders>
              <w:top w:val="single" w:sz="4" w:space="0" w:color="auto"/>
              <w:left w:val="single" w:sz="4" w:space="0" w:color="auto"/>
              <w:bottom w:val="single" w:sz="4" w:space="0" w:color="auto"/>
              <w:right w:val="single" w:sz="4" w:space="0" w:color="auto"/>
            </w:tcBorders>
          </w:tcPr>
          <w:p w:rsidR="00BB0EAD" w:rsidRPr="00D0368D" w:rsidRDefault="00BB0EAD" w:rsidP="001D5B09">
            <w:pPr>
              <w:pStyle w:val="a8"/>
              <w:rPr>
                <w:rFonts w:ascii="Times New Roman" w:hAnsi="Times New Roman" w:cs="Times New Roman"/>
              </w:rPr>
            </w:pPr>
            <w:r w:rsidRPr="00D0368D">
              <w:rPr>
                <w:rFonts w:ascii="Times New Roman" w:hAnsi="Times New Roman" w:cs="Times New Roman"/>
              </w:rPr>
              <w:t xml:space="preserve">"Предоставление в </w:t>
            </w:r>
            <w:r w:rsidR="001D5B09">
              <w:rPr>
                <w:rFonts w:ascii="Times New Roman" w:hAnsi="Times New Roman" w:cs="Times New Roman"/>
              </w:rPr>
              <w:t>с</w:t>
            </w:r>
            <w:r w:rsidRPr="00D0368D">
              <w:rPr>
                <w:rFonts w:ascii="Times New Roman" w:hAnsi="Times New Roman" w:cs="Times New Roman"/>
              </w:rPr>
              <w:t xml:space="preserve">обственность, постоянное (бессрочное) пользование, </w:t>
            </w:r>
            <w:r w:rsidRPr="00D0368D">
              <w:rPr>
                <w:rFonts w:ascii="Times New Roman" w:hAnsi="Times New Roman" w:cs="Times New Roman"/>
              </w:rPr>
              <w:br/>
              <w:t>в безвозмездное пользование и в аренду юридическим и физическим лицам</w:t>
            </w:r>
          </w:p>
          <w:p w:rsidR="00BB0EAD" w:rsidRPr="00D0368D" w:rsidRDefault="00BB0EAD" w:rsidP="001D5B09">
            <w:pPr>
              <w:pStyle w:val="a8"/>
              <w:rPr>
                <w:rFonts w:ascii="Times New Roman" w:hAnsi="Times New Roman" w:cs="Times New Roman"/>
              </w:rPr>
            </w:pPr>
            <w:r w:rsidRPr="00D0368D">
              <w:rPr>
                <w:rFonts w:ascii="Times New Roman" w:hAnsi="Times New Roman" w:cs="Times New Roman"/>
              </w:rPr>
              <w:t>земельных участков, на которых расположены здания, сооружения"</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jc w:val="center"/>
              <w:rPr>
                <w:sz w:val="24"/>
                <w:szCs w:val="24"/>
              </w:rPr>
            </w:pPr>
            <w:r w:rsidRPr="00D0368D">
              <w:rPr>
                <w:sz w:val="24"/>
                <w:szCs w:val="24"/>
              </w:rPr>
              <w:t>отдел по земельным ресурсам и землепользованию</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BB0EAD" w:rsidRPr="009620A6" w:rsidRDefault="00BB0EAD" w:rsidP="005F0E81">
            <w:pPr>
              <w:pStyle w:val="aa"/>
              <w:rPr>
                <w:rFonts w:ascii="Times New Roman" w:hAnsi="Times New Roman" w:cs="Times New Roman"/>
                <w:sz w:val="22"/>
                <w:szCs w:val="22"/>
              </w:rPr>
            </w:pPr>
            <w:r w:rsidRPr="009620A6">
              <w:rPr>
                <w:rFonts w:ascii="Times New Roman" w:hAnsi="Times New Roman" w:cs="Times New Roman"/>
                <w:sz w:val="22"/>
                <w:szCs w:val="22"/>
                <w:shd w:val="clear" w:color="auto" w:fill="FFFFFF"/>
              </w:rPr>
              <w:t xml:space="preserve">Постановление Администрации </w:t>
            </w:r>
            <w:proofErr w:type="spellStart"/>
            <w:r w:rsidRPr="009620A6">
              <w:rPr>
                <w:rFonts w:ascii="Times New Roman" w:hAnsi="Times New Roman" w:cs="Times New Roman"/>
                <w:sz w:val="22"/>
                <w:szCs w:val="22"/>
                <w:shd w:val="clear" w:color="auto" w:fill="FFFFFF"/>
              </w:rPr>
              <w:t>Пучежского</w:t>
            </w:r>
            <w:proofErr w:type="spellEnd"/>
            <w:r w:rsidRPr="009620A6">
              <w:rPr>
                <w:rFonts w:ascii="Times New Roman" w:hAnsi="Times New Roman" w:cs="Times New Roman"/>
                <w:sz w:val="22"/>
                <w:szCs w:val="22"/>
                <w:shd w:val="clear" w:color="auto" w:fill="FFFFFF"/>
              </w:rPr>
              <w:t xml:space="preserve"> муниципального района Ивановской области от 21 апреля 2015 г. N 193-п "Об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 (ред</w:t>
            </w:r>
            <w:proofErr w:type="gramStart"/>
            <w:r w:rsidRPr="009620A6">
              <w:rPr>
                <w:rFonts w:ascii="Times New Roman" w:hAnsi="Times New Roman" w:cs="Times New Roman"/>
                <w:sz w:val="22"/>
                <w:szCs w:val="22"/>
                <w:shd w:val="clear" w:color="auto" w:fill="FFFFFF"/>
              </w:rPr>
              <w:t>.о</w:t>
            </w:r>
            <w:proofErr w:type="gramEnd"/>
            <w:r w:rsidRPr="009620A6">
              <w:rPr>
                <w:rFonts w:ascii="Times New Roman" w:hAnsi="Times New Roman" w:cs="Times New Roman"/>
                <w:sz w:val="22"/>
                <w:szCs w:val="22"/>
                <w:shd w:val="clear" w:color="auto" w:fill="FFFFFF"/>
              </w:rPr>
              <w:t>т 08.04.19)</w:t>
            </w:r>
          </w:p>
        </w:tc>
      </w:tr>
      <w:tr w:rsidR="00BB0EAD" w:rsidRPr="00EB76C7" w:rsidTr="007B19FB">
        <w:tc>
          <w:tcPr>
            <w:tcW w:w="566" w:type="dxa"/>
            <w:tcBorders>
              <w:top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2.</w:t>
            </w:r>
          </w:p>
        </w:tc>
        <w:tc>
          <w:tcPr>
            <w:tcW w:w="3688" w:type="dxa"/>
            <w:tcBorders>
              <w:top w:val="single" w:sz="4" w:space="0" w:color="auto"/>
              <w:left w:val="single" w:sz="4" w:space="0" w:color="auto"/>
              <w:bottom w:val="single" w:sz="4" w:space="0" w:color="auto"/>
              <w:right w:val="single" w:sz="4" w:space="0" w:color="auto"/>
            </w:tcBorders>
          </w:tcPr>
          <w:p w:rsidR="00BB0EAD" w:rsidRPr="00D0368D" w:rsidRDefault="00BB0EAD" w:rsidP="001D5B09">
            <w:pPr>
              <w:pStyle w:val="a8"/>
              <w:jc w:val="both"/>
              <w:rPr>
                <w:rFonts w:ascii="Times New Roman" w:hAnsi="Times New Roman" w:cs="Times New Roman"/>
              </w:rPr>
            </w:pPr>
            <w:r w:rsidRPr="00D0368D">
              <w:rPr>
                <w:rFonts w:ascii="Times New Roman" w:hAnsi="Times New Roman" w:cs="Times New Roman"/>
              </w:rPr>
              <w:t>Прекращение права постоянного (бессрочного) пользования или пожизненного наследуемого владения земельным участком по заявлению правообладателя</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jc w:val="center"/>
              <w:rPr>
                <w:sz w:val="24"/>
                <w:szCs w:val="24"/>
              </w:rPr>
            </w:pPr>
            <w:r w:rsidRPr="00D0368D">
              <w:rPr>
                <w:sz w:val="24"/>
                <w:szCs w:val="24"/>
              </w:rPr>
              <w:t>отдел по земельным ресурсам и землепользованию</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BB0EAD" w:rsidRPr="009620A6" w:rsidRDefault="00BB0EAD" w:rsidP="005F0E81">
            <w:pPr>
              <w:pStyle w:val="aa"/>
              <w:rPr>
                <w:rFonts w:ascii="Times New Roman" w:hAnsi="Times New Roman" w:cs="Times New Roman"/>
                <w:sz w:val="22"/>
                <w:szCs w:val="22"/>
              </w:rPr>
            </w:pPr>
            <w:r w:rsidRPr="009620A6">
              <w:rPr>
                <w:rFonts w:ascii="Times New Roman" w:hAnsi="Times New Roman" w:cs="Times New Roman"/>
                <w:sz w:val="22"/>
                <w:szCs w:val="22"/>
                <w:shd w:val="clear" w:color="auto" w:fill="FFFFFF"/>
              </w:rPr>
              <w:t xml:space="preserve">Постановление Администрации </w:t>
            </w:r>
            <w:proofErr w:type="spellStart"/>
            <w:r w:rsidRPr="009620A6">
              <w:rPr>
                <w:rFonts w:ascii="Times New Roman" w:hAnsi="Times New Roman" w:cs="Times New Roman"/>
                <w:sz w:val="22"/>
                <w:szCs w:val="22"/>
                <w:shd w:val="clear" w:color="auto" w:fill="FFFFFF"/>
              </w:rPr>
              <w:t>Пучежского</w:t>
            </w:r>
            <w:proofErr w:type="spellEnd"/>
            <w:r w:rsidRPr="009620A6">
              <w:rPr>
                <w:rFonts w:ascii="Times New Roman" w:hAnsi="Times New Roman" w:cs="Times New Roman"/>
                <w:sz w:val="22"/>
                <w:szCs w:val="22"/>
                <w:shd w:val="clear" w:color="auto" w:fill="FFFFFF"/>
              </w:rPr>
              <w:t xml:space="preserve"> муниципального района Ивановской области от 21 апреля 2015 г. N 194-п "Об утверждении административного регламента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 (ред</w:t>
            </w:r>
            <w:proofErr w:type="gramStart"/>
            <w:r w:rsidRPr="009620A6">
              <w:rPr>
                <w:rFonts w:ascii="Times New Roman" w:hAnsi="Times New Roman" w:cs="Times New Roman"/>
                <w:sz w:val="22"/>
                <w:szCs w:val="22"/>
                <w:shd w:val="clear" w:color="auto" w:fill="FFFFFF"/>
              </w:rPr>
              <w:t>.о</w:t>
            </w:r>
            <w:proofErr w:type="gramEnd"/>
            <w:r w:rsidRPr="009620A6">
              <w:rPr>
                <w:rFonts w:ascii="Times New Roman" w:hAnsi="Times New Roman" w:cs="Times New Roman"/>
                <w:sz w:val="22"/>
                <w:szCs w:val="22"/>
                <w:shd w:val="clear" w:color="auto" w:fill="FFFFFF"/>
              </w:rPr>
              <w:t>т 08.04.19)</w:t>
            </w:r>
          </w:p>
        </w:tc>
      </w:tr>
      <w:tr w:rsidR="00BB0EAD" w:rsidRPr="00EB76C7" w:rsidTr="007B19FB">
        <w:tc>
          <w:tcPr>
            <w:tcW w:w="566" w:type="dxa"/>
            <w:tcBorders>
              <w:top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3.</w:t>
            </w:r>
          </w:p>
        </w:tc>
        <w:tc>
          <w:tcPr>
            <w:tcW w:w="3688" w:type="dxa"/>
            <w:tcBorders>
              <w:top w:val="single" w:sz="4" w:space="0" w:color="auto"/>
              <w:left w:val="single" w:sz="4" w:space="0" w:color="auto"/>
              <w:bottom w:val="single" w:sz="4" w:space="0" w:color="auto"/>
              <w:right w:val="single" w:sz="4" w:space="0" w:color="auto"/>
            </w:tcBorders>
          </w:tcPr>
          <w:p w:rsidR="00BB0EAD" w:rsidRPr="00D0368D" w:rsidRDefault="00BB0EAD" w:rsidP="001D5B09">
            <w:pPr>
              <w:pStyle w:val="aa"/>
              <w:rPr>
                <w:rFonts w:ascii="Times New Roman" w:hAnsi="Times New Roman" w:cs="Times New Roman"/>
              </w:rPr>
            </w:pPr>
            <w:r w:rsidRPr="00D0368D">
              <w:rPr>
                <w:rFonts w:ascii="Times New Roman" w:hAnsi="Times New Roman" w:cs="Times New Roman"/>
              </w:rPr>
              <w:t>"Предоставление земельного участка, свободного от здания, сооружения в собственность бесплатно или в постоянное (бессрочное) пользование"</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jc w:val="center"/>
              <w:rPr>
                <w:sz w:val="24"/>
                <w:szCs w:val="24"/>
              </w:rPr>
            </w:pPr>
            <w:r w:rsidRPr="00D0368D">
              <w:rPr>
                <w:sz w:val="24"/>
                <w:szCs w:val="24"/>
              </w:rPr>
              <w:t>отдел по земельным ресурсам и землепользованию</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BB0EAD" w:rsidRPr="009620A6" w:rsidRDefault="00BB0EAD" w:rsidP="005F0E81">
            <w:pPr>
              <w:pStyle w:val="aa"/>
              <w:rPr>
                <w:rFonts w:ascii="Times New Roman" w:hAnsi="Times New Roman" w:cs="Times New Roman"/>
                <w:sz w:val="22"/>
                <w:szCs w:val="22"/>
              </w:rPr>
            </w:pPr>
            <w:r w:rsidRPr="009620A6">
              <w:rPr>
                <w:rFonts w:ascii="Times New Roman" w:hAnsi="Times New Roman" w:cs="Times New Roman"/>
                <w:sz w:val="22"/>
                <w:szCs w:val="22"/>
                <w:shd w:val="clear" w:color="auto" w:fill="FFFFFF"/>
              </w:rPr>
              <w:t xml:space="preserve">Постановление Администрации </w:t>
            </w:r>
            <w:proofErr w:type="spellStart"/>
            <w:r w:rsidRPr="009620A6">
              <w:rPr>
                <w:rFonts w:ascii="Times New Roman" w:hAnsi="Times New Roman" w:cs="Times New Roman"/>
                <w:sz w:val="22"/>
                <w:szCs w:val="22"/>
                <w:shd w:val="clear" w:color="auto" w:fill="FFFFFF"/>
              </w:rPr>
              <w:t>Пучежского</w:t>
            </w:r>
            <w:proofErr w:type="spellEnd"/>
            <w:r w:rsidRPr="009620A6">
              <w:rPr>
                <w:rFonts w:ascii="Times New Roman" w:hAnsi="Times New Roman" w:cs="Times New Roman"/>
                <w:sz w:val="22"/>
                <w:szCs w:val="22"/>
                <w:shd w:val="clear" w:color="auto" w:fill="FFFFFF"/>
              </w:rPr>
              <w:t xml:space="preserve"> муниципального района Ивановской области от 21 апреля 2015 г. N 191-п "Об утверждении административного регламента предоставления муниципальной услуги "Предоставление земельного </w:t>
            </w:r>
            <w:r w:rsidRPr="009620A6">
              <w:rPr>
                <w:rFonts w:ascii="Times New Roman" w:hAnsi="Times New Roman" w:cs="Times New Roman"/>
                <w:sz w:val="22"/>
                <w:szCs w:val="22"/>
                <w:shd w:val="clear" w:color="auto" w:fill="FFFFFF"/>
              </w:rPr>
              <w:lastRenderedPageBreak/>
              <w:t>участка, свободного от здания, сооружения, в собственность бесплатно или в постоянное (бессрочное) пользование" (ред</w:t>
            </w:r>
            <w:proofErr w:type="gramStart"/>
            <w:r w:rsidRPr="009620A6">
              <w:rPr>
                <w:rFonts w:ascii="Times New Roman" w:hAnsi="Times New Roman" w:cs="Times New Roman"/>
                <w:sz w:val="22"/>
                <w:szCs w:val="22"/>
                <w:shd w:val="clear" w:color="auto" w:fill="FFFFFF"/>
              </w:rPr>
              <w:t>.о</w:t>
            </w:r>
            <w:proofErr w:type="gramEnd"/>
            <w:r w:rsidRPr="009620A6">
              <w:rPr>
                <w:rFonts w:ascii="Times New Roman" w:hAnsi="Times New Roman" w:cs="Times New Roman"/>
                <w:sz w:val="22"/>
                <w:szCs w:val="22"/>
                <w:shd w:val="clear" w:color="auto" w:fill="FFFFFF"/>
              </w:rPr>
              <w:t>т 08.04.19)</w:t>
            </w:r>
          </w:p>
        </w:tc>
      </w:tr>
      <w:tr w:rsidR="00BB0EAD" w:rsidRPr="00EB76C7" w:rsidTr="007B19FB">
        <w:tc>
          <w:tcPr>
            <w:tcW w:w="566" w:type="dxa"/>
            <w:tcBorders>
              <w:top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lastRenderedPageBreak/>
              <w:t>4.</w:t>
            </w:r>
          </w:p>
        </w:tc>
        <w:tc>
          <w:tcPr>
            <w:tcW w:w="3688"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Утверждение схемы расположения земельного участка на кадастровом плане территории</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jc w:val="center"/>
              <w:rPr>
                <w:sz w:val="24"/>
                <w:szCs w:val="24"/>
              </w:rPr>
            </w:pPr>
            <w:r w:rsidRPr="00D0368D">
              <w:rPr>
                <w:sz w:val="24"/>
                <w:szCs w:val="24"/>
              </w:rPr>
              <w:t>отдел по земельным ресурсам и землепользованию</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BB0EAD" w:rsidRPr="009620A6" w:rsidRDefault="00BB0EAD" w:rsidP="005F0E81">
            <w:pPr>
              <w:pStyle w:val="aa"/>
              <w:rPr>
                <w:rFonts w:ascii="Times New Roman" w:hAnsi="Times New Roman" w:cs="Times New Roman"/>
                <w:sz w:val="22"/>
                <w:szCs w:val="22"/>
              </w:rPr>
            </w:pPr>
            <w:r w:rsidRPr="009620A6">
              <w:rPr>
                <w:rFonts w:ascii="Times New Roman" w:hAnsi="Times New Roman" w:cs="Times New Roman"/>
                <w:sz w:val="22"/>
                <w:szCs w:val="22"/>
                <w:shd w:val="clear" w:color="auto" w:fill="FFFFFF"/>
              </w:rPr>
              <w:t xml:space="preserve">Постановление Администрации </w:t>
            </w:r>
            <w:proofErr w:type="spellStart"/>
            <w:r w:rsidRPr="009620A6">
              <w:rPr>
                <w:rFonts w:ascii="Times New Roman" w:hAnsi="Times New Roman" w:cs="Times New Roman"/>
                <w:sz w:val="22"/>
                <w:szCs w:val="22"/>
                <w:shd w:val="clear" w:color="auto" w:fill="FFFFFF"/>
              </w:rPr>
              <w:t>Пучежского</w:t>
            </w:r>
            <w:proofErr w:type="spellEnd"/>
            <w:r w:rsidRPr="009620A6">
              <w:rPr>
                <w:rFonts w:ascii="Times New Roman" w:hAnsi="Times New Roman" w:cs="Times New Roman"/>
                <w:sz w:val="22"/>
                <w:szCs w:val="22"/>
                <w:shd w:val="clear" w:color="auto" w:fill="FFFFFF"/>
              </w:rPr>
              <w:t xml:space="preserve"> муниципального района Ивановской области от 21 апреля 2015 г. N 189-п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(ред</w:t>
            </w:r>
            <w:proofErr w:type="gramStart"/>
            <w:r w:rsidRPr="009620A6">
              <w:rPr>
                <w:rFonts w:ascii="Times New Roman" w:hAnsi="Times New Roman" w:cs="Times New Roman"/>
                <w:sz w:val="22"/>
                <w:szCs w:val="22"/>
                <w:shd w:val="clear" w:color="auto" w:fill="FFFFFF"/>
              </w:rPr>
              <w:t>.о</w:t>
            </w:r>
            <w:proofErr w:type="gramEnd"/>
            <w:r w:rsidRPr="009620A6">
              <w:rPr>
                <w:rFonts w:ascii="Times New Roman" w:hAnsi="Times New Roman" w:cs="Times New Roman"/>
                <w:sz w:val="22"/>
                <w:szCs w:val="22"/>
                <w:shd w:val="clear" w:color="auto" w:fill="FFFFFF"/>
              </w:rPr>
              <w:t>т 08.04.19)</w:t>
            </w:r>
          </w:p>
        </w:tc>
      </w:tr>
      <w:tr w:rsidR="00BB0EAD" w:rsidRPr="00EB76C7" w:rsidTr="007B19FB">
        <w:tc>
          <w:tcPr>
            <w:tcW w:w="566" w:type="dxa"/>
            <w:tcBorders>
              <w:top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5.</w:t>
            </w:r>
          </w:p>
        </w:tc>
        <w:tc>
          <w:tcPr>
            <w:tcW w:w="3688"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Предварительное согласование предоставления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jc w:val="center"/>
              <w:rPr>
                <w:sz w:val="24"/>
                <w:szCs w:val="24"/>
              </w:rPr>
            </w:pPr>
            <w:r w:rsidRPr="00D0368D">
              <w:rPr>
                <w:sz w:val="24"/>
                <w:szCs w:val="24"/>
              </w:rPr>
              <w:t>отдел по земельным ресурсам и землепользованию</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BB0EAD" w:rsidRPr="009620A6" w:rsidRDefault="00BB0EAD" w:rsidP="005F0E81">
            <w:pPr>
              <w:pStyle w:val="s16"/>
              <w:shd w:val="clear" w:color="auto" w:fill="FFFFFF"/>
              <w:spacing w:before="0" w:beforeAutospacing="0" w:after="0" w:afterAutospacing="0"/>
              <w:jc w:val="both"/>
              <w:rPr>
                <w:sz w:val="22"/>
                <w:szCs w:val="22"/>
              </w:rPr>
            </w:pPr>
            <w:r w:rsidRPr="009620A6">
              <w:rPr>
                <w:sz w:val="22"/>
                <w:szCs w:val="22"/>
              </w:rPr>
              <w:t xml:space="preserve">Постановление Администрации </w:t>
            </w:r>
            <w:proofErr w:type="spellStart"/>
            <w:r w:rsidRPr="009620A6">
              <w:rPr>
                <w:sz w:val="22"/>
                <w:szCs w:val="22"/>
              </w:rPr>
              <w:t>Пучежского</w:t>
            </w:r>
            <w:proofErr w:type="spellEnd"/>
            <w:r w:rsidRPr="009620A6">
              <w:rPr>
                <w:sz w:val="22"/>
                <w:szCs w:val="22"/>
              </w:rPr>
              <w:t xml:space="preserve"> муниципального района Ивановской области от 21 апреля 2015 г. N 190-п "Об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r w:rsidRPr="009620A6">
              <w:rPr>
                <w:sz w:val="22"/>
                <w:szCs w:val="22"/>
                <w:shd w:val="clear" w:color="auto" w:fill="FFFFFF"/>
              </w:rPr>
              <w:t>(ред</w:t>
            </w:r>
            <w:proofErr w:type="gramStart"/>
            <w:r w:rsidRPr="009620A6">
              <w:rPr>
                <w:sz w:val="22"/>
                <w:szCs w:val="22"/>
                <w:shd w:val="clear" w:color="auto" w:fill="FFFFFF"/>
              </w:rPr>
              <w:t>.о</w:t>
            </w:r>
            <w:proofErr w:type="gramEnd"/>
            <w:r w:rsidRPr="009620A6">
              <w:rPr>
                <w:sz w:val="22"/>
                <w:szCs w:val="22"/>
                <w:shd w:val="clear" w:color="auto" w:fill="FFFFFF"/>
              </w:rPr>
              <w:t>т 08.04.19)</w:t>
            </w:r>
          </w:p>
        </w:tc>
      </w:tr>
      <w:tr w:rsidR="00BB0EAD" w:rsidRPr="00EB76C7" w:rsidTr="007B19FB">
        <w:tc>
          <w:tcPr>
            <w:tcW w:w="566" w:type="dxa"/>
            <w:tcBorders>
              <w:top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6.</w:t>
            </w:r>
          </w:p>
        </w:tc>
        <w:tc>
          <w:tcPr>
            <w:tcW w:w="3688"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jc w:val="center"/>
              <w:rPr>
                <w:sz w:val="24"/>
                <w:szCs w:val="24"/>
              </w:rPr>
            </w:pPr>
            <w:r w:rsidRPr="00D0368D">
              <w:rPr>
                <w:sz w:val="24"/>
                <w:szCs w:val="24"/>
              </w:rPr>
              <w:t>отдел по земельным ресурсам и землепользованию</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BB0EAD" w:rsidRPr="009620A6" w:rsidRDefault="00BB0EAD" w:rsidP="005F0E81">
            <w:pPr>
              <w:pStyle w:val="aa"/>
              <w:rPr>
                <w:rFonts w:ascii="Times New Roman" w:hAnsi="Times New Roman" w:cs="Times New Roman"/>
                <w:sz w:val="22"/>
                <w:szCs w:val="22"/>
              </w:rPr>
            </w:pPr>
            <w:r w:rsidRPr="009620A6">
              <w:rPr>
                <w:rFonts w:ascii="Times New Roman" w:hAnsi="Times New Roman" w:cs="Times New Roman"/>
                <w:sz w:val="22"/>
                <w:szCs w:val="22"/>
                <w:shd w:val="clear" w:color="auto" w:fill="FFFFFF"/>
              </w:rPr>
              <w:t xml:space="preserve">Постановление Администрации </w:t>
            </w:r>
            <w:proofErr w:type="spellStart"/>
            <w:r w:rsidRPr="009620A6">
              <w:rPr>
                <w:rFonts w:ascii="Times New Roman" w:hAnsi="Times New Roman" w:cs="Times New Roman"/>
                <w:sz w:val="22"/>
                <w:szCs w:val="22"/>
                <w:shd w:val="clear" w:color="auto" w:fill="FFFFFF"/>
              </w:rPr>
              <w:t>Пучежского</w:t>
            </w:r>
            <w:proofErr w:type="spellEnd"/>
            <w:r w:rsidRPr="009620A6">
              <w:rPr>
                <w:rFonts w:ascii="Times New Roman" w:hAnsi="Times New Roman" w:cs="Times New Roman"/>
                <w:sz w:val="22"/>
                <w:szCs w:val="22"/>
                <w:shd w:val="clear" w:color="auto" w:fill="FFFFFF"/>
              </w:rPr>
              <w:t xml:space="preserve"> муниципального района Ивановской области от 21 апреля 2015 г. N 195-п "Об утверждении административного регламента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 (ред</w:t>
            </w:r>
            <w:proofErr w:type="gramStart"/>
            <w:r w:rsidRPr="009620A6">
              <w:rPr>
                <w:rFonts w:ascii="Times New Roman" w:hAnsi="Times New Roman" w:cs="Times New Roman"/>
                <w:sz w:val="22"/>
                <w:szCs w:val="22"/>
                <w:shd w:val="clear" w:color="auto" w:fill="FFFFFF"/>
              </w:rPr>
              <w:t>.о</w:t>
            </w:r>
            <w:proofErr w:type="gramEnd"/>
            <w:r w:rsidRPr="009620A6">
              <w:rPr>
                <w:rFonts w:ascii="Times New Roman" w:hAnsi="Times New Roman" w:cs="Times New Roman"/>
                <w:sz w:val="22"/>
                <w:szCs w:val="22"/>
                <w:shd w:val="clear" w:color="auto" w:fill="FFFFFF"/>
              </w:rPr>
              <w:t>т 08.04.19)</w:t>
            </w:r>
          </w:p>
        </w:tc>
      </w:tr>
      <w:tr w:rsidR="00BB0EAD" w:rsidRPr="00EB76C7" w:rsidTr="007B19FB">
        <w:tc>
          <w:tcPr>
            <w:tcW w:w="566" w:type="dxa"/>
            <w:tcBorders>
              <w:top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7.</w:t>
            </w:r>
          </w:p>
        </w:tc>
        <w:tc>
          <w:tcPr>
            <w:tcW w:w="3688"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Предоставление юридическим и физическим лицам земельных участков, свободных от зданий, сооружений, в аренду,</w:t>
            </w:r>
          </w:p>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безвозмездное пользование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8"/>
              <w:rPr>
                <w:rFonts w:ascii="Times New Roman" w:hAnsi="Times New Roman" w:cs="Times New Roman"/>
              </w:rPr>
            </w:pPr>
            <w:r w:rsidRPr="00D0368D">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jc w:val="center"/>
              <w:rPr>
                <w:sz w:val="24"/>
                <w:szCs w:val="24"/>
              </w:rPr>
            </w:pPr>
            <w:r w:rsidRPr="00D0368D">
              <w:rPr>
                <w:sz w:val="24"/>
                <w:szCs w:val="24"/>
              </w:rPr>
              <w:t>отдел по земельным ресурсам и землепользованию</w:t>
            </w:r>
          </w:p>
        </w:tc>
        <w:tc>
          <w:tcPr>
            <w:tcW w:w="1701" w:type="dxa"/>
            <w:tcBorders>
              <w:top w:val="single" w:sz="4" w:space="0" w:color="auto"/>
              <w:left w:val="single" w:sz="4" w:space="0" w:color="auto"/>
              <w:bottom w:val="single" w:sz="4" w:space="0" w:color="auto"/>
              <w:right w:val="single" w:sz="4" w:space="0" w:color="auto"/>
            </w:tcBorders>
          </w:tcPr>
          <w:p w:rsidR="00BB0EAD" w:rsidRPr="00D0368D" w:rsidRDefault="00BB0EAD" w:rsidP="00A47202">
            <w:pPr>
              <w:pStyle w:val="aa"/>
              <w:jc w:val="center"/>
              <w:rPr>
                <w:rFonts w:ascii="Times New Roman" w:hAnsi="Times New Roman" w:cs="Times New Roman"/>
              </w:rPr>
            </w:pPr>
            <w:r w:rsidRPr="00D0368D">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BB0EAD" w:rsidRPr="009620A6" w:rsidRDefault="00BB0EAD" w:rsidP="005F0E81">
            <w:pPr>
              <w:pStyle w:val="aa"/>
              <w:rPr>
                <w:rFonts w:ascii="Times New Roman" w:hAnsi="Times New Roman" w:cs="Times New Roman"/>
                <w:sz w:val="22"/>
                <w:szCs w:val="22"/>
              </w:rPr>
            </w:pPr>
            <w:r w:rsidRPr="009620A6">
              <w:rPr>
                <w:rFonts w:ascii="Times New Roman" w:hAnsi="Times New Roman" w:cs="Times New Roman"/>
                <w:sz w:val="22"/>
                <w:szCs w:val="22"/>
                <w:shd w:val="clear" w:color="auto" w:fill="FFFFFF"/>
              </w:rPr>
              <w:t xml:space="preserve">Постановление Администрации </w:t>
            </w:r>
            <w:proofErr w:type="spellStart"/>
            <w:r w:rsidRPr="009620A6">
              <w:rPr>
                <w:rFonts w:ascii="Times New Roman" w:hAnsi="Times New Roman" w:cs="Times New Roman"/>
                <w:sz w:val="22"/>
                <w:szCs w:val="22"/>
                <w:shd w:val="clear" w:color="auto" w:fill="FFFFFF"/>
              </w:rPr>
              <w:t>Пучежского</w:t>
            </w:r>
            <w:proofErr w:type="spellEnd"/>
            <w:r w:rsidRPr="009620A6">
              <w:rPr>
                <w:rFonts w:ascii="Times New Roman" w:hAnsi="Times New Roman" w:cs="Times New Roman"/>
                <w:sz w:val="22"/>
                <w:szCs w:val="22"/>
                <w:shd w:val="clear" w:color="auto" w:fill="FFFFFF"/>
              </w:rPr>
              <w:t xml:space="preserve"> муниципального района Ивановской области от 21 апреля 2015 г. N 192-п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tc>
      </w:tr>
      <w:tr w:rsidR="00A92BAD" w:rsidRPr="00EB76C7" w:rsidTr="00074227">
        <w:tc>
          <w:tcPr>
            <w:tcW w:w="15593" w:type="dxa"/>
            <w:gridSpan w:val="6"/>
            <w:tcBorders>
              <w:top w:val="single" w:sz="4" w:space="0" w:color="auto"/>
              <w:bottom w:val="single" w:sz="4" w:space="0" w:color="auto"/>
            </w:tcBorders>
          </w:tcPr>
          <w:p w:rsidR="00A92BAD" w:rsidRPr="00CA109B" w:rsidRDefault="00494691" w:rsidP="00494691">
            <w:pPr>
              <w:pStyle w:val="aa"/>
              <w:ind w:hanging="279"/>
              <w:jc w:val="center"/>
              <w:rPr>
                <w:rFonts w:ascii="Times New Roman" w:hAnsi="Times New Roman" w:cs="Times New Roman"/>
                <w:b/>
                <w:color w:val="FF0000"/>
              </w:rPr>
            </w:pPr>
            <w:r>
              <w:rPr>
                <w:rFonts w:ascii="Times New Roman" w:hAnsi="Times New Roman" w:cs="Times New Roman"/>
                <w:b/>
                <w:color w:val="FF0000"/>
              </w:rPr>
              <w:lastRenderedPageBreak/>
              <w:t xml:space="preserve">отдел </w:t>
            </w:r>
            <w:r w:rsidR="00CA109B" w:rsidRPr="00CA109B">
              <w:rPr>
                <w:rFonts w:ascii="Times New Roman" w:hAnsi="Times New Roman" w:cs="Times New Roman"/>
                <w:b/>
                <w:color w:val="FF0000"/>
              </w:rPr>
              <w:t>управлени</w:t>
            </w:r>
            <w:r>
              <w:rPr>
                <w:rFonts w:ascii="Times New Roman" w:hAnsi="Times New Roman" w:cs="Times New Roman"/>
                <w:b/>
                <w:color w:val="FF0000"/>
              </w:rPr>
              <w:t>я</w:t>
            </w:r>
            <w:r w:rsidR="00CA109B" w:rsidRPr="00CA109B">
              <w:rPr>
                <w:rFonts w:ascii="Times New Roman" w:hAnsi="Times New Roman" w:cs="Times New Roman"/>
                <w:b/>
                <w:color w:val="FF0000"/>
              </w:rPr>
              <w:t xml:space="preserve"> муниципального имущества</w:t>
            </w:r>
          </w:p>
        </w:tc>
      </w:tr>
      <w:tr w:rsidR="00056435" w:rsidRPr="00EB76C7" w:rsidTr="007B19FB">
        <w:tc>
          <w:tcPr>
            <w:tcW w:w="566" w:type="dxa"/>
            <w:tcBorders>
              <w:top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8.</w:t>
            </w:r>
          </w:p>
        </w:tc>
        <w:tc>
          <w:tcPr>
            <w:tcW w:w="3688"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 xml:space="preserve">Предоставление информации об объектах муниципального имущества, находящихся в собственности </w:t>
            </w:r>
            <w:proofErr w:type="spellStart"/>
            <w:r w:rsidRPr="00056435">
              <w:rPr>
                <w:rFonts w:ascii="Times New Roman" w:hAnsi="Times New Roman" w:cs="Times New Roman"/>
              </w:rPr>
              <w:t>Пучежского</w:t>
            </w:r>
            <w:proofErr w:type="spellEnd"/>
            <w:r w:rsidRPr="00056435">
              <w:rPr>
                <w:rFonts w:ascii="Times New Roman" w:hAnsi="Times New Roman" w:cs="Times New Roman"/>
              </w:rPr>
              <w:t xml:space="preserve"> муниципального района и предназначенных для сдачи в аренду</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056435" w:rsidRPr="00056435" w:rsidRDefault="00056435" w:rsidP="00D0368D">
            <w:pPr>
              <w:pStyle w:val="aa"/>
              <w:jc w:val="center"/>
            </w:pPr>
            <w:r w:rsidRPr="00056435">
              <w:rPr>
                <w:rFonts w:ascii="Times New Roman" w:hAnsi="Times New Roman" w:cs="Times New Roman"/>
              </w:rPr>
              <w:t xml:space="preserve">Комитет экономического развития, </w:t>
            </w:r>
            <w:r w:rsidR="008A344A">
              <w:rPr>
                <w:rFonts w:ascii="Times New Roman" w:hAnsi="Times New Roman" w:cs="Times New Roman"/>
              </w:rPr>
              <w:t>управления муниципальным имуществом</w:t>
            </w:r>
            <w:r w:rsidRPr="00056435">
              <w:rPr>
                <w:rFonts w:ascii="Times New Roman" w:hAnsi="Times New Roman" w:cs="Times New Roman"/>
              </w:rPr>
              <w:t>, торговли, конкурсов, аукционов</w:t>
            </w:r>
            <w:r w:rsidR="008A344A">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056435" w:rsidRPr="00056435" w:rsidRDefault="00754A02" w:rsidP="00C41F12">
            <w:pPr>
              <w:pStyle w:val="aa"/>
              <w:rPr>
                <w:rFonts w:ascii="Times New Roman" w:hAnsi="Times New Roman" w:cs="Times New Roman"/>
              </w:rPr>
            </w:pPr>
            <w:r>
              <w:rPr>
                <w:rFonts w:ascii="Times New Roman" w:hAnsi="Times New Roman" w:cs="Times New Roman"/>
              </w:rPr>
              <w:t xml:space="preserve">Постановление администрации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 Ивановской области от 10.03.2016 № 107-п «Об утверждении административного регламента предоставления муниципальной услуги «Предоставление информации об объектах муниципального имущества, находящихся в собственности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 и предназначенных для сдачи в аренду»</w:t>
            </w:r>
          </w:p>
        </w:tc>
      </w:tr>
      <w:tr w:rsidR="00056435" w:rsidRPr="00EB76C7" w:rsidTr="007B19FB">
        <w:tc>
          <w:tcPr>
            <w:tcW w:w="566" w:type="dxa"/>
            <w:tcBorders>
              <w:top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9.</w:t>
            </w:r>
          </w:p>
        </w:tc>
        <w:tc>
          <w:tcPr>
            <w:tcW w:w="3688"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 xml:space="preserve">Предоставление выписки из Реестра муниципального имущества, находящегося в собственности </w:t>
            </w:r>
            <w:proofErr w:type="spellStart"/>
            <w:r w:rsidRPr="00056435">
              <w:rPr>
                <w:rFonts w:ascii="Times New Roman" w:hAnsi="Times New Roman" w:cs="Times New Roman"/>
              </w:rPr>
              <w:t>Пучежского</w:t>
            </w:r>
            <w:proofErr w:type="spellEnd"/>
            <w:r w:rsidRPr="00056435">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056435" w:rsidRPr="00056435" w:rsidRDefault="008A344A" w:rsidP="00D0368D">
            <w:pPr>
              <w:pStyle w:val="aa"/>
              <w:jc w:val="center"/>
              <w:rPr>
                <w:rFonts w:ascii="Times New Roman" w:hAnsi="Times New Roman" w:cs="Times New Roman"/>
              </w:rPr>
            </w:pPr>
            <w:r w:rsidRPr="00056435">
              <w:rPr>
                <w:rFonts w:ascii="Times New Roman" w:hAnsi="Times New Roman" w:cs="Times New Roman"/>
              </w:rPr>
              <w:t xml:space="preserve">Комитет экономического развития, </w:t>
            </w:r>
            <w:r>
              <w:rPr>
                <w:rFonts w:ascii="Times New Roman" w:hAnsi="Times New Roman" w:cs="Times New Roman"/>
              </w:rPr>
              <w:t>управления муниципальным имуществом</w:t>
            </w:r>
            <w:r w:rsidRPr="00056435">
              <w:rPr>
                <w:rFonts w:ascii="Times New Roman" w:hAnsi="Times New Roman" w:cs="Times New Roman"/>
              </w:rPr>
              <w:t>, торговли, конкурсов, аукционов</w:t>
            </w:r>
            <w:r>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056435" w:rsidRPr="00056435" w:rsidRDefault="00754A02" w:rsidP="00C41F12">
            <w:pPr>
              <w:pStyle w:val="aa"/>
              <w:rPr>
                <w:rFonts w:ascii="Times New Roman" w:hAnsi="Times New Roman" w:cs="Times New Roman"/>
              </w:rPr>
            </w:pPr>
            <w:r>
              <w:rPr>
                <w:rFonts w:ascii="Times New Roman" w:hAnsi="Times New Roman" w:cs="Times New Roman"/>
              </w:rPr>
              <w:t xml:space="preserve">Постановление администрации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 Ивановской области от 10.03.2016 № 108-п «Об утверждении административного регламента предоставления муниципальной услуги «Предоставление сведений из реестра муниципального имущества, находящегося в собственности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w:t>
            </w:r>
          </w:p>
        </w:tc>
      </w:tr>
      <w:tr w:rsidR="00056435" w:rsidRPr="00EB76C7" w:rsidTr="007B19FB">
        <w:tc>
          <w:tcPr>
            <w:tcW w:w="566" w:type="dxa"/>
            <w:tcBorders>
              <w:top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10.</w:t>
            </w:r>
          </w:p>
        </w:tc>
        <w:tc>
          <w:tcPr>
            <w:tcW w:w="3688"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 xml:space="preserve">Подготовка и проведение торгов по продаже муниципального имущества, находящегося в собственности </w:t>
            </w:r>
            <w:proofErr w:type="spellStart"/>
            <w:r w:rsidRPr="00056435">
              <w:rPr>
                <w:rFonts w:ascii="Times New Roman" w:hAnsi="Times New Roman" w:cs="Times New Roman"/>
              </w:rPr>
              <w:t>Пучежского</w:t>
            </w:r>
            <w:proofErr w:type="spellEnd"/>
            <w:r w:rsidRPr="00056435">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056435" w:rsidRPr="00056435" w:rsidRDefault="008A344A" w:rsidP="00D0368D">
            <w:pPr>
              <w:pStyle w:val="aa"/>
              <w:jc w:val="center"/>
              <w:rPr>
                <w:rFonts w:ascii="Times New Roman" w:hAnsi="Times New Roman" w:cs="Times New Roman"/>
              </w:rPr>
            </w:pPr>
            <w:r w:rsidRPr="00056435">
              <w:rPr>
                <w:rFonts w:ascii="Times New Roman" w:hAnsi="Times New Roman" w:cs="Times New Roman"/>
              </w:rPr>
              <w:t xml:space="preserve">Комитет экономического развития, </w:t>
            </w:r>
            <w:r>
              <w:rPr>
                <w:rFonts w:ascii="Times New Roman" w:hAnsi="Times New Roman" w:cs="Times New Roman"/>
              </w:rPr>
              <w:t>управления муниципальным имуществом</w:t>
            </w:r>
            <w:r w:rsidRPr="00056435">
              <w:rPr>
                <w:rFonts w:ascii="Times New Roman" w:hAnsi="Times New Roman" w:cs="Times New Roman"/>
              </w:rPr>
              <w:t>, торговли, конкурсов, аукционов</w:t>
            </w:r>
            <w:r>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056435" w:rsidRPr="00056435" w:rsidRDefault="00E21FAD" w:rsidP="00C41F12">
            <w:pPr>
              <w:pStyle w:val="aa"/>
              <w:rPr>
                <w:rFonts w:ascii="Times New Roman" w:hAnsi="Times New Roman" w:cs="Times New Roman"/>
              </w:rPr>
            </w:pPr>
            <w:r>
              <w:rPr>
                <w:rFonts w:ascii="Times New Roman" w:hAnsi="Times New Roman" w:cs="Times New Roman"/>
              </w:rPr>
              <w:t xml:space="preserve">Постановление администрации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 Ивановской области от 29.07.2011 № 362-п «Об утверждении административного регламента предоставления муниципальной услуги «Подготовка и проведение торгов по продаже муниципального имущества, находящегося в собственности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w:t>
            </w:r>
          </w:p>
        </w:tc>
      </w:tr>
      <w:tr w:rsidR="00056435" w:rsidRPr="00EB76C7" w:rsidTr="007B19FB">
        <w:tc>
          <w:tcPr>
            <w:tcW w:w="566" w:type="dxa"/>
            <w:tcBorders>
              <w:top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11.</w:t>
            </w:r>
          </w:p>
        </w:tc>
        <w:tc>
          <w:tcPr>
            <w:tcW w:w="3688"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 xml:space="preserve">Подготовка и проведение торгов на право заключения договоров аренды муниципального имущества, находящегося в собственности </w:t>
            </w:r>
            <w:proofErr w:type="spellStart"/>
            <w:r w:rsidRPr="00056435">
              <w:rPr>
                <w:rFonts w:ascii="Times New Roman" w:hAnsi="Times New Roman" w:cs="Times New Roman"/>
              </w:rPr>
              <w:t>Пучежского</w:t>
            </w:r>
            <w:proofErr w:type="spellEnd"/>
            <w:r w:rsidRPr="00056435">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056435" w:rsidRPr="00056435" w:rsidRDefault="008A344A" w:rsidP="00D0368D">
            <w:pPr>
              <w:pStyle w:val="aa"/>
              <w:jc w:val="center"/>
              <w:rPr>
                <w:rFonts w:ascii="Times New Roman" w:hAnsi="Times New Roman" w:cs="Times New Roman"/>
              </w:rPr>
            </w:pPr>
            <w:r w:rsidRPr="00056435">
              <w:rPr>
                <w:rFonts w:ascii="Times New Roman" w:hAnsi="Times New Roman" w:cs="Times New Roman"/>
              </w:rPr>
              <w:t xml:space="preserve">Комитет экономического развития, </w:t>
            </w:r>
            <w:r>
              <w:rPr>
                <w:rFonts w:ascii="Times New Roman" w:hAnsi="Times New Roman" w:cs="Times New Roman"/>
              </w:rPr>
              <w:t>управления муниципальным имуществом</w:t>
            </w:r>
            <w:r w:rsidRPr="00056435">
              <w:rPr>
                <w:rFonts w:ascii="Times New Roman" w:hAnsi="Times New Roman" w:cs="Times New Roman"/>
              </w:rPr>
              <w:t>, торговли, конкурсов, аукционов</w:t>
            </w:r>
            <w:r>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056435" w:rsidRPr="00056435" w:rsidRDefault="00E21FAD" w:rsidP="00C41F12">
            <w:pPr>
              <w:pStyle w:val="aa"/>
              <w:rPr>
                <w:rFonts w:ascii="Times New Roman" w:hAnsi="Times New Roman" w:cs="Times New Roman"/>
              </w:rPr>
            </w:pPr>
            <w:r>
              <w:rPr>
                <w:rFonts w:ascii="Times New Roman" w:hAnsi="Times New Roman" w:cs="Times New Roman"/>
              </w:rPr>
              <w:t xml:space="preserve">Постановление администрации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 Ивановской области от 29.07.2011 № 363-п «Об утверждении административного регламента предоставления муниципальной услуги «Подготовка и проведение торгов на право заключения договора аренды муниципального имущества, </w:t>
            </w:r>
            <w:r>
              <w:rPr>
                <w:rFonts w:ascii="Times New Roman" w:hAnsi="Times New Roman" w:cs="Times New Roman"/>
              </w:rPr>
              <w:lastRenderedPageBreak/>
              <w:t xml:space="preserve">находящегося в собственности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w:t>
            </w:r>
          </w:p>
        </w:tc>
      </w:tr>
      <w:tr w:rsidR="00056435" w:rsidRPr="00EB76C7" w:rsidTr="007B19FB">
        <w:tc>
          <w:tcPr>
            <w:tcW w:w="566" w:type="dxa"/>
            <w:tcBorders>
              <w:top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lastRenderedPageBreak/>
              <w:t>12.</w:t>
            </w:r>
          </w:p>
        </w:tc>
        <w:tc>
          <w:tcPr>
            <w:tcW w:w="3688"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 xml:space="preserve">Предоставление информации об объектах муниципального имущества, находящихся в собственности </w:t>
            </w:r>
            <w:proofErr w:type="spellStart"/>
            <w:r w:rsidRPr="00056435">
              <w:rPr>
                <w:rFonts w:ascii="Times New Roman" w:hAnsi="Times New Roman" w:cs="Times New Roman"/>
              </w:rPr>
              <w:t>Пучежского</w:t>
            </w:r>
            <w:proofErr w:type="spellEnd"/>
            <w:r w:rsidRPr="00056435">
              <w:rPr>
                <w:rFonts w:ascii="Times New Roman" w:hAnsi="Times New Roman" w:cs="Times New Roman"/>
              </w:rPr>
              <w:t xml:space="preserve"> муниципального района и предназначенных для продажи</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8"/>
              <w:rPr>
                <w:rFonts w:ascii="Times New Roman" w:hAnsi="Times New Roman" w:cs="Times New Roman"/>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056435" w:rsidRPr="00056435" w:rsidRDefault="008A344A" w:rsidP="00D0368D">
            <w:pPr>
              <w:pStyle w:val="aa"/>
              <w:jc w:val="center"/>
              <w:rPr>
                <w:rFonts w:ascii="Times New Roman" w:hAnsi="Times New Roman" w:cs="Times New Roman"/>
              </w:rPr>
            </w:pPr>
            <w:r w:rsidRPr="00056435">
              <w:rPr>
                <w:rFonts w:ascii="Times New Roman" w:hAnsi="Times New Roman" w:cs="Times New Roman"/>
              </w:rPr>
              <w:t xml:space="preserve">Комитет экономического развития, </w:t>
            </w:r>
            <w:r>
              <w:rPr>
                <w:rFonts w:ascii="Times New Roman" w:hAnsi="Times New Roman" w:cs="Times New Roman"/>
              </w:rPr>
              <w:t>управления муниципальным имуществом</w:t>
            </w:r>
            <w:r w:rsidRPr="00056435">
              <w:rPr>
                <w:rFonts w:ascii="Times New Roman" w:hAnsi="Times New Roman" w:cs="Times New Roman"/>
              </w:rPr>
              <w:t>, торговли, конкурсов, аукционов</w:t>
            </w:r>
            <w:r>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056435" w:rsidRPr="00056435" w:rsidRDefault="00056435" w:rsidP="00056435">
            <w:pPr>
              <w:pStyle w:val="aa"/>
              <w:jc w:val="center"/>
              <w:rPr>
                <w:rFonts w:ascii="Times New Roman" w:hAnsi="Times New Roman" w:cs="Times New Roman"/>
              </w:rPr>
            </w:pPr>
            <w:r w:rsidRPr="00056435">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056435" w:rsidRPr="00056435" w:rsidRDefault="00754A02" w:rsidP="00C41F12">
            <w:pPr>
              <w:pStyle w:val="aa"/>
              <w:rPr>
                <w:rFonts w:ascii="Times New Roman" w:hAnsi="Times New Roman" w:cs="Times New Roman"/>
              </w:rPr>
            </w:pPr>
            <w:r>
              <w:rPr>
                <w:rFonts w:ascii="Times New Roman" w:hAnsi="Times New Roman" w:cs="Times New Roman"/>
              </w:rPr>
              <w:t xml:space="preserve">Постановление администрации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 Ивановской области от 10.03.2016 № 109-п «Об утверждении административного регламента предоставления муниципальной услуги «Предоставление информации об объектах муниципального имущества, находящихся в собственности </w:t>
            </w:r>
            <w:proofErr w:type="spellStart"/>
            <w:r>
              <w:rPr>
                <w:rFonts w:ascii="Times New Roman" w:hAnsi="Times New Roman" w:cs="Times New Roman"/>
              </w:rPr>
              <w:t>Пучежского</w:t>
            </w:r>
            <w:proofErr w:type="spellEnd"/>
            <w:r>
              <w:rPr>
                <w:rFonts w:ascii="Times New Roman" w:hAnsi="Times New Roman" w:cs="Times New Roman"/>
              </w:rPr>
              <w:t xml:space="preserve"> муниципального района и предназначенных для продажи»</w:t>
            </w:r>
          </w:p>
        </w:tc>
      </w:tr>
      <w:tr w:rsidR="00FB32BE" w:rsidRPr="00EB76C7" w:rsidTr="007B19FB">
        <w:tc>
          <w:tcPr>
            <w:tcW w:w="566" w:type="dxa"/>
            <w:tcBorders>
              <w:top w:val="single" w:sz="4" w:space="0" w:color="auto"/>
              <w:bottom w:val="single" w:sz="4" w:space="0" w:color="auto"/>
              <w:right w:val="single" w:sz="4" w:space="0" w:color="auto"/>
            </w:tcBorders>
          </w:tcPr>
          <w:p w:rsidR="00FB32BE" w:rsidRPr="00EA7B71" w:rsidRDefault="00FB32BE" w:rsidP="005F0E81">
            <w:pPr>
              <w:pStyle w:val="aa"/>
              <w:jc w:val="center"/>
              <w:rPr>
                <w:rFonts w:ascii="Times New Roman" w:hAnsi="Times New Roman" w:cs="Times New Roman"/>
              </w:rPr>
            </w:pPr>
            <w:r w:rsidRPr="00EA7B71">
              <w:rPr>
                <w:rFonts w:ascii="Times New Roman" w:hAnsi="Times New Roman" w:cs="Times New Roman"/>
              </w:rPr>
              <w:t>13.</w:t>
            </w:r>
          </w:p>
        </w:tc>
        <w:tc>
          <w:tcPr>
            <w:tcW w:w="3688" w:type="dxa"/>
            <w:tcBorders>
              <w:top w:val="single" w:sz="4" w:space="0" w:color="auto"/>
              <w:left w:val="single" w:sz="4" w:space="0" w:color="auto"/>
              <w:bottom w:val="single" w:sz="4" w:space="0" w:color="auto"/>
              <w:right w:val="single" w:sz="4" w:space="0" w:color="auto"/>
            </w:tcBorders>
          </w:tcPr>
          <w:p w:rsidR="00FB32BE" w:rsidRPr="00EA7B71" w:rsidRDefault="00FB32BE" w:rsidP="005F0E81">
            <w:pPr>
              <w:pStyle w:val="a8"/>
              <w:rPr>
                <w:rFonts w:ascii="Times New Roman" w:hAnsi="Times New Roman" w:cs="Times New Roman"/>
              </w:rPr>
            </w:pPr>
            <w:r w:rsidRPr="00EA7B71">
              <w:rPr>
                <w:rFonts w:ascii="Times New Roman" w:hAnsi="Times New Roman" w:cs="Times New Roman"/>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FB32BE" w:rsidRPr="00397D3E" w:rsidRDefault="00EA7B71" w:rsidP="005F0E81">
            <w:pPr>
              <w:pStyle w:val="a8"/>
              <w:rPr>
                <w:rFonts w:ascii="Times New Roman" w:hAnsi="Times New Roman" w:cs="Times New Roman"/>
                <w:color w:val="FF0000"/>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FB32BE" w:rsidRPr="00397D3E" w:rsidRDefault="00EA7B71" w:rsidP="005F0E81">
            <w:pPr>
              <w:pStyle w:val="aa"/>
              <w:jc w:val="center"/>
              <w:rPr>
                <w:rFonts w:ascii="Times New Roman" w:hAnsi="Times New Roman" w:cs="Times New Roman"/>
                <w:color w:val="FF0000"/>
              </w:rPr>
            </w:pPr>
            <w:r w:rsidRPr="00056435">
              <w:rPr>
                <w:rFonts w:ascii="Times New Roman" w:hAnsi="Times New Roman" w:cs="Times New Roman"/>
              </w:rPr>
              <w:t xml:space="preserve">Комитет экономического развития, </w:t>
            </w:r>
            <w:r>
              <w:rPr>
                <w:rFonts w:ascii="Times New Roman" w:hAnsi="Times New Roman" w:cs="Times New Roman"/>
              </w:rPr>
              <w:t>управления муниципальным имуществом</w:t>
            </w:r>
            <w:r w:rsidRPr="00056435">
              <w:rPr>
                <w:rFonts w:ascii="Times New Roman" w:hAnsi="Times New Roman" w:cs="Times New Roman"/>
              </w:rPr>
              <w:t>, торговли, конкурсов, аукционов</w:t>
            </w:r>
          </w:p>
        </w:tc>
        <w:tc>
          <w:tcPr>
            <w:tcW w:w="1701" w:type="dxa"/>
            <w:tcBorders>
              <w:top w:val="single" w:sz="4" w:space="0" w:color="auto"/>
              <w:left w:val="single" w:sz="4" w:space="0" w:color="auto"/>
              <w:bottom w:val="single" w:sz="4" w:space="0" w:color="auto"/>
              <w:right w:val="single" w:sz="4" w:space="0" w:color="auto"/>
            </w:tcBorders>
          </w:tcPr>
          <w:p w:rsidR="00FB32BE" w:rsidRPr="00397D3E" w:rsidRDefault="00EA7B71" w:rsidP="005F0E81">
            <w:pPr>
              <w:pStyle w:val="aa"/>
              <w:jc w:val="center"/>
              <w:rPr>
                <w:rFonts w:ascii="Times New Roman" w:hAnsi="Times New Roman" w:cs="Times New Roman"/>
                <w:color w:val="FF0000"/>
              </w:rPr>
            </w:pPr>
            <w:r w:rsidRPr="00056435">
              <w:rPr>
                <w:rFonts w:ascii="Times New Roman" w:hAnsi="Times New Roman" w:cs="Times New Roman"/>
              </w:rPr>
              <w:t>Юридические лица, физические лица</w:t>
            </w:r>
          </w:p>
        </w:tc>
        <w:tc>
          <w:tcPr>
            <w:tcW w:w="5386" w:type="dxa"/>
            <w:tcBorders>
              <w:top w:val="single" w:sz="4" w:space="0" w:color="auto"/>
              <w:left w:val="single" w:sz="4" w:space="0" w:color="auto"/>
              <w:bottom w:val="single" w:sz="4" w:space="0" w:color="auto"/>
            </w:tcBorders>
          </w:tcPr>
          <w:p w:rsidR="00FB32BE" w:rsidRPr="00F62881" w:rsidRDefault="00FB32BE" w:rsidP="005F0E81">
            <w:pPr>
              <w:pStyle w:val="a8"/>
              <w:jc w:val="both"/>
              <w:rPr>
                <w:rFonts w:ascii="Times New Roman" w:hAnsi="Times New Roman" w:cs="Times New Roman"/>
              </w:rPr>
            </w:pPr>
            <w:proofErr w:type="gramStart"/>
            <w:r w:rsidRPr="00F62881">
              <w:rPr>
                <w:rFonts w:ascii="Times New Roman" w:hAnsi="Times New Roman" w:cs="Times New Roman"/>
              </w:rPr>
              <w:t xml:space="preserve">Постановление Администрации </w:t>
            </w:r>
            <w:proofErr w:type="spellStart"/>
            <w:r w:rsidRPr="00F62881">
              <w:rPr>
                <w:rFonts w:ascii="Times New Roman" w:hAnsi="Times New Roman" w:cs="Times New Roman"/>
              </w:rPr>
              <w:t>Пучежского</w:t>
            </w:r>
            <w:proofErr w:type="spellEnd"/>
            <w:r w:rsidRPr="00F62881">
              <w:rPr>
                <w:rFonts w:ascii="Times New Roman" w:hAnsi="Times New Roman" w:cs="Times New Roman"/>
              </w:rPr>
              <w:t xml:space="preserve"> муниципального района Ивановской области от 3 декабря 2018 г. N 584-п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rPr>
              <w:t xml:space="preserve"> (ред. от</w:t>
            </w:r>
            <w:proofErr w:type="gramEnd"/>
            <w:r>
              <w:rPr>
                <w:rFonts w:ascii="Times New Roman" w:hAnsi="Times New Roman" w:cs="Times New Roman"/>
              </w:rPr>
              <w:t xml:space="preserve"> 02.04.2019)</w:t>
            </w:r>
          </w:p>
        </w:tc>
      </w:tr>
      <w:tr w:rsidR="00FB32BE" w:rsidRPr="00EB76C7" w:rsidTr="007B19FB">
        <w:tc>
          <w:tcPr>
            <w:tcW w:w="566" w:type="dxa"/>
            <w:tcBorders>
              <w:top w:val="single" w:sz="4" w:space="0" w:color="auto"/>
              <w:bottom w:val="single" w:sz="4" w:space="0" w:color="auto"/>
              <w:right w:val="single" w:sz="4" w:space="0" w:color="auto"/>
            </w:tcBorders>
          </w:tcPr>
          <w:p w:rsidR="00FB32BE" w:rsidRPr="00056435" w:rsidRDefault="00FB32BE" w:rsidP="009B2480">
            <w:pPr>
              <w:pStyle w:val="aa"/>
              <w:jc w:val="center"/>
              <w:rPr>
                <w:rFonts w:ascii="Times New Roman" w:hAnsi="Times New Roman" w:cs="Times New Roman"/>
              </w:rPr>
            </w:pPr>
            <w:r w:rsidRPr="00056435">
              <w:rPr>
                <w:rFonts w:ascii="Times New Roman" w:hAnsi="Times New Roman" w:cs="Times New Roman"/>
              </w:rPr>
              <w:t>13.</w:t>
            </w:r>
          </w:p>
        </w:tc>
        <w:tc>
          <w:tcPr>
            <w:tcW w:w="3688" w:type="dxa"/>
            <w:tcBorders>
              <w:top w:val="single" w:sz="4" w:space="0" w:color="auto"/>
              <w:left w:val="single" w:sz="4" w:space="0" w:color="auto"/>
              <w:bottom w:val="single" w:sz="4" w:space="0" w:color="auto"/>
              <w:right w:val="single" w:sz="4" w:space="0" w:color="auto"/>
            </w:tcBorders>
          </w:tcPr>
          <w:p w:rsidR="00FB32BE" w:rsidRPr="00056435" w:rsidRDefault="00FB32BE" w:rsidP="005F0E81">
            <w:pPr>
              <w:pStyle w:val="a8"/>
              <w:rPr>
                <w:rFonts w:ascii="Times New Roman" w:hAnsi="Times New Roman" w:cs="Times New Roman"/>
              </w:rPr>
            </w:pPr>
            <w:r w:rsidRPr="00056435">
              <w:rPr>
                <w:rFonts w:ascii="Times New Roman" w:hAnsi="Times New Roman" w:cs="Times New Roman"/>
              </w:rPr>
              <w:t>Рассмотрение жалоб потребителей по вопросам, регулируемым законодательством о защите прав потребителей</w:t>
            </w:r>
          </w:p>
        </w:tc>
        <w:tc>
          <w:tcPr>
            <w:tcW w:w="1701" w:type="dxa"/>
            <w:tcBorders>
              <w:top w:val="single" w:sz="4" w:space="0" w:color="auto"/>
              <w:left w:val="single" w:sz="4" w:space="0" w:color="auto"/>
              <w:bottom w:val="single" w:sz="4" w:space="0" w:color="auto"/>
              <w:right w:val="single" w:sz="4" w:space="0" w:color="auto"/>
            </w:tcBorders>
          </w:tcPr>
          <w:p w:rsidR="00FB32BE" w:rsidRPr="00056435" w:rsidRDefault="00FB32BE" w:rsidP="005F0E81">
            <w:pPr>
              <w:pStyle w:val="a8"/>
              <w:rPr>
                <w:rFonts w:ascii="Times New Roman" w:hAnsi="Times New Roman" w:cs="Times New Roman"/>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FB32BE" w:rsidRPr="00056435" w:rsidRDefault="00FB32BE" w:rsidP="005F0E81">
            <w:pPr>
              <w:pStyle w:val="aa"/>
              <w:jc w:val="center"/>
              <w:rPr>
                <w:rFonts w:ascii="Times New Roman" w:hAnsi="Times New Roman" w:cs="Times New Roman"/>
              </w:rPr>
            </w:pPr>
            <w:r w:rsidRPr="00056435">
              <w:rPr>
                <w:rFonts w:ascii="Times New Roman" w:hAnsi="Times New Roman" w:cs="Times New Roman"/>
              </w:rPr>
              <w:t xml:space="preserve">Комитет экономического развития, </w:t>
            </w:r>
            <w:r>
              <w:rPr>
                <w:rFonts w:ascii="Times New Roman" w:hAnsi="Times New Roman" w:cs="Times New Roman"/>
              </w:rPr>
              <w:t>управления муниципальным имуществом</w:t>
            </w:r>
            <w:r w:rsidRPr="00056435">
              <w:rPr>
                <w:rFonts w:ascii="Times New Roman" w:hAnsi="Times New Roman" w:cs="Times New Roman"/>
              </w:rPr>
              <w:t>, торговли, конкурсов, аукционов</w:t>
            </w:r>
            <w:r>
              <w:rPr>
                <w:rFonts w:ascii="Times New Roman" w:hAnsi="Times New Roman" w:cs="Times New Roman"/>
              </w:rPr>
              <w:t xml:space="preserve"> администрации </w:t>
            </w:r>
            <w:proofErr w:type="spellStart"/>
            <w:r>
              <w:rPr>
                <w:rFonts w:ascii="Times New Roman" w:hAnsi="Times New Roman" w:cs="Times New Roman"/>
              </w:rPr>
              <w:lastRenderedPageBreak/>
              <w:t>Пучежского</w:t>
            </w:r>
            <w:proofErr w:type="spellEnd"/>
            <w:r>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FB32BE" w:rsidRPr="00056435" w:rsidRDefault="00FB32BE" w:rsidP="005F0E81">
            <w:pPr>
              <w:pStyle w:val="aa"/>
              <w:jc w:val="center"/>
              <w:rPr>
                <w:rFonts w:ascii="Times New Roman" w:hAnsi="Times New Roman" w:cs="Times New Roman"/>
              </w:rPr>
            </w:pPr>
            <w:r w:rsidRPr="00056435">
              <w:rPr>
                <w:rFonts w:ascii="Times New Roman" w:hAnsi="Times New Roman" w:cs="Times New Roman"/>
              </w:rPr>
              <w:lastRenderedPageBreak/>
              <w:t>Юридические лица, физические лица</w:t>
            </w:r>
          </w:p>
        </w:tc>
        <w:tc>
          <w:tcPr>
            <w:tcW w:w="5386" w:type="dxa"/>
            <w:tcBorders>
              <w:top w:val="single" w:sz="4" w:space="0" w:color="auto"/>
              <w:left w:val="single" w:sz="4" w:space="0" w:color="auto"/>
              <w:bottom w:val="single" w:sz="4" w:space="0" w:color="auto"/>
            </w:tcBorders>
          </w:tcPr>
          <w:p w:rsidR="00FB32BE" w:rsidRPr="009620A6" w:rsidRDefault="00FB32BE" w:rsidP="005F0E81">
            <w:pPr>
              <w:pStyle w:val="a8"/>
              <w:jc w:val="both"/>
              <w:rPr>
                <w:rFonts w:ascii="Times New Roman" w:hAnsi="Times New Roman" w:cs="Times New Roman"/>
              </w:rPr>
            </w:pPr>
            <w:r w:rsidRPr="009620A6">
              <w:rPr>
                <w:rFonts w:ascii="Times New Roman" w:hAnsi="Times New Roman" w:cs="Times New Roman"/>
                <w:shd w:val="clear" w:color="auto" w:fill="FFFFFF"/>
              </w:rPr>
              <w:t xml:space="preserve">Постановление Администрации </w:t>
            </w:r>
            <w:proofErr w:type="spellStart"/>
            <w:r w:rsidRPr="009620A6">
              <w:rPr>
                <w:rFonts w:ascii="Times New Roman" w:hAnsi="Times New Roman" w:cs="Times New Roman"/>
                <w:shd w:val="clear" w:color="auto" w:fill="FFFFFF"/>
              </w:rPr>
              <w:t>Пучежского</w:t>
            </w:r>
            <w:proofErr w:type="spellEnd"/>
            <w:r w:rsidRPr="009620A6">
              <w:rPr>
                <w:rFonts w:ascii="Times New Roman" w:hAnsi="Times New Roman" w:cs="Times New Roman"/>
                <w:shd w:val="clear" w:color="auto" w:fill="FFFFFF"/>
              </w:rPr>
              <w:t xml:space="preserve"> муниципального района Ивановской области от 6 июня 2016 г. N 281-п "Об утверждении административного регламента предоставления муниципальной услуги "Рассмотрение жалоб и консультирование потребителей по вопросам, регулируемым законодательством о защите прав потребителей"</w:t>
            </w:r>
          </w:p>
          <w:p w:rsidR="00FB32BE" w:rsidRPr="00056435" w:rsidRDefault="00FB32BE" w:rsidP="005F0E81">
            <w:pPr>
              <w:pStyle w:val="aa"/>
              <w:ind w:left="278" w:hanging="278"/>
              <w:rPr>
                <w:rFonts w:ascii="Times New Roman" w:hAnsi="Times New Roman" w:cs="Times New Roman"/>
              </w:rPr>
            </w:pPr>
          </w:p>
        </w:tc>
      </w:tr>
      <w:tr w:rsidR="00056435" w:rsidRPr="00EB76C7" w:rsidTr="00074227">
        <w:tc>
          <w:tcPr>
            <w:tcW w:w="15593" w:type="dxa"/>
            <w:gridSpan w:val="6"/>
            <w:tcBorders>
              <w:top w:val="single" w:sz="4" w:space="0" w:color="auto"/>
              <w:bottom w:val="single" w:sz="4" w:space="0" w:color="auto"/>
            </w:tcBorders>
          </w:tcPr>
          <w:p w:rsidR="00056435" w:rsidRPr="008A344A" w:rsidRDefault="007F1052" w:rsidP="00D277D0">
            <w:pPr>
              <w:pStyle w:val="1"/>
              <w:spacing w:before="0"/>
              <w:jc w:val="center"/>
              <w:rPr>
                <w:rFonts w:ascii="Times New Roman" w:hAnsi="Times New Roman" w:cs="Times New Roman"/>
                <w:sz w:val="24"/>
                <w:szCs w:val="24"/>
              </w:rPr>
            </w:pPr>
            <w:r w:rsidRPr="00B3474E">
              <w:rPr>
                <w:rFonts w:ascii="Times New Roman" w:hAnsi="Times New Roman" w:cs="Times New Roman"/>
                <w:color w:val="FF0000"/>
                <w:sz w:val="24"/>
                <w:szCs w:val="24"/>
              </w:rPr>
              <w:lastRenderedPageBreak/>
              <w:t>Отдел по кадровой политике</w:t>
            </w:r>
            <w:r w:rsidR="00D277D0">
              <w:rPr>
                <w:rFonts w:ascii="Times New Roman" w:hAnsi="Times New Roman" w:cs="Times New Roman"/>
                <w:color w:val="FF0000"/>
                <w:sz w:val="24"/>
                <w:szCs w:val="24"/>
              </w:rPr>
              <w:t xml:space="preserve"> и</w:t>
            </w:r>
            <w:r w:rsidRPr="00B3474E">
              <w:rPr>
                <w:rFonts w:ascii="Times New Roman" w:hAnsi="Times New Roman" w:cs="Times New Roman"/>
                <w:color w:val="FF0000"/>
                <w:sz w:val="24"/>
                <w:szCs w:val="24"/>
              </w:rPr>
              <w:t xml:space="preserve"> архивным делам</w:t>
            </w:r>
          </w:p>
        </w:tc>
      </w:tr>
      <w:tr w:rsidR="007F1052" w:rsidRPr="00EB76C7" w:rsidTr="007B19FB">
        <w:tc>
          <w:tcPr>
            <w:tcW w:w="566" w:type="dxa"/>
            <w:tcBorders>
              <w:top w:val="single" w:sz="4" w:space="0" w:color="auto"/>
              <w:bottom w:val="single" w:sz="4" w:space="0" w:color="auto"/>
              <w:right w:val="single" w:sz="4" w:space="0" w:color="auto"/>
            </w:tcBorders>
          </w:tcPr>
          <w:p w:rsidR="007F1052" w:rsidRPr="00397D3E" w:rsidRDefault="007F1052" w:rsidP="009E414D">
            <w:pPr>
              <w:pStyle w:val="aa"/>
              <w:jc w:val="center"/>
              <w:rPr>
                <w:rFonts w:ascii="Times New Roman" w:hAnsi="Times New Roman" w:cs="Times New Roman"/>
              </w:rPr>
            </w:pPr>
            <w:r w:rsidRPr="00397D3E">
              <w:rPr>
                <w:rFonts w:ascii="Times New Roman" w:hAnsi="Times New Roman" w:cs="Times New Roman"/>
              </w:rPr>
              <w:t>14.</w:t>
            </w:r>
          </w:p>
        </w:tc>
        <w:tc>
          <w:tcPr>
            <w:tcW w:w="3688" w:type="dxa"/>
            <w:tcBorders>
              <w:top w:val="single" w:sz="4" w:space="0" w:color="auto"/>
              <w:left w:val="single" w:sz="4" w:space="0" w:color="auto"/>
              <w:bottom w:val="single" w:sz="4" w:space="0" w:color="auto"/>
              <w:right w:val="single" w:sz="4" w:space="0" w:color="auto"/>
            </w:tcBorders>
          </w:tcPr>
          <w:p w:rsidR="007F1052" w:rsidRPr="00397D3E" w:rsidRDefault="007F1052" w:rsidP="009E414D">
            <w:pPr>
              <w:pStyle w:val="a8"/>
              <w:rPr>
                <w:rFonts w:ascii="Times New Roman" w:hAnsi="Times New Roman" w:cs="Times New Roman"/>
              </w:rPr>
            </w:pPr>
            <w:r w:rsidRPr="00397D3E">
              <w:rPr>
                <w:rFonts w:ascii="Times New Roman" w:hAnsi="Times New Roman" w:cs="Times New Roman"/>
              </w:rPr>
              <w:t>Выдача архивных справок, архивных выписок, архивных копий</w:t>
            </w:r>
          </w:p>
        </w:tc>
        <w:tc>
          <w:tcPr>
            <w:tcW w:w="1701" w:type="dxa"/>
            <w:tcBorders>
              <w:top w:val="single" w:sz="4" w:space="0" w:color="auto"/>
              <w:left w:val="single" w:sz="4" w:space="0" w:color="auto"/>
              <w:bottom w:val="single" w:sz="4" w:space="0" w:color="auto"/>
              <w:right w:val="single" w:sz="4" w:space="0" w:color="auto"/>
            </w:tcBorders>
          </w:tcPr>
          <w:p w:rsidR="007F1052" w:rsidRPr="00397D3E" w:rsidRDefault="007F1052" w:rsidP="009E414D">
            <w:pPr>
              <w:pStyle w:val="a8"/>
              <w:rPr>
                <w:rFonts w:ascii="Times New Roman" w:hAnsi="Times New Roman" w:cs="Times New Roman"/>
              </w:rPr>
            </w:pPr>
            <w:r w:rsidRPr="00397D3E">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F1052" w:rsidRPr="00397D3E" w:rsidRDefault="007F1052" w:rsidP="009E414D">
            <w:pPr>
              <w:pStyle w:val="aa"/>
              <w:jc w:val="center"/>
              <w:rPr>
                <w:rFonts w:ascii="Times New Roman" w:hAnsi="Times New Roman" w:cs="Times New Roman"/>
              </w:rPr>
            </w:pPr>
            <w:r w:rsidRPr="00397D3E">
              <w:rPr>
                <w:rFonts w:ascii="Times New Roman" w:hAnsi="Times New Roman" w:cs="Times New Roman"/>
              </w:rPr>
              <w:t>Отдел по кадровой политике, архивным делам и муниципальному контролю</w:t>
            </w:r>
          </w:p>
        </w:tc>
        <w:tc>
          <w:tcPr>
            <w:tcW w:w="1701" w:type="dxa"/>
            <w:tcBorders>
              <w:top w:val="single" w:sz="4" w:space="0" w:color="auto"/>
              <w:left w:val="single" w:sz="4" w:space="0" w:color="auto"/>
              <w:bottom w:val="single" w:sz="4" w:space="0" w:color="auto"/>
              <w:right w:val="single" w:sz="4" w:space="0" w:color="auto"/>
            </w:tcBorders>
          </w:tcPr>
          <w:p w:rsidR="007F1052" w:rsidRPr="00397D3E" w:rsidRDefault="007F1052" w:rsidP="009E414D">
            <w:pPr>
              <w:pStyle w:val="aa"/>
              <w:jc w:val="center"/>
              <w:rPr>
                <w:rFonts w:ascii="Times New Roman" w:hAnsi="Times New Roman" w:cs="Times New Roman"/>
              </w:rPr>
            </w:pPr>
            <w:r w:rsidRPr="00397D3E">
              <w:rPr>
                <w:rFonts w:ascii="Times New Roman" w:hAnsi="Times New Roman" w:cs="Times New Roman"/>
              </w:rPr>
              <w:t>Физические и юридические лица</w:t>
            </w:r>
          </w:p>
        </w:tc>
        <w:tc>
          <w:tcPr>
            <w:tcW w:w="5386" w:type="dxa"/>
            <w:tcBorders>
              <w:top w:val="single" w:sz="4" w:space="0" w:color="auto"/>
              <w:left w:val="single" w:sz="4" w:space="0" w:color="auto"/>
              <w:bottom w:val="single" w:sz="4" w:space="0" w:color="auto"/>
            </w:tcBorders>
          </w:tcPr>
          <w:p w:rsidR="007F1052" w:rsidRPr="00397D3E" w:rsidRDefault="00A669DE" w:rsidP="00A669DE">
            <w:pPr>
              <w:pStyle w:val="aa"/>
              <w:rPr>
                <w:rFonts w:ascii="Times New Roman" w:hAnsi="Times New Roman" w:cs="Times New Roman"/>
                <w:color w:val="FF0000"/>
              </w:rPr>
            </w:pPr>
            <w:r w:rsidRPr="00397D3E">
              <w:rPr>
                <w:rFonts w:ascii="Times New Roman" w:hAnsi="Times New Roman" w:cs="Times New Roman"/>
              </w:rPr>
              <w:t xml:space="preserve">Постановление администрации </w:t>
            </w:r>
            <w:proofErr w:type="spellStart"/>
            <w:r w:rsidRPr="00397D3E">
              <w:rPr>
                <w:rFonts w:ascii="Times New Roman" w:hAnsi="Times New Roman" w:cs="Times New Roman"/>
              </w:rPr>
              <w:t>Пучежского</w:t>
            </w:r>
            <w:proofErr w:type="spellEnd"/>
            <w:r w:rsidRPr="00397D3E">
              <w:rPr>
                <w:rFonts w:ascii="Times New Roman" w:hAnsi="Times New Roman" w:cs="Times New Roman"/>
              </w:rPr>
              <w:t xml:space="preserve"> муниципального района от 27.06.2016 № 320-п «Об утверждении административного регламента предоставления муниципальной услуги </w:t>
            </w:r>
            <w:r w:rsidR="007F1052" w:rsidRPr="00397D3E">
              <w:rPr>
                <w:rFonts w:ascii="Times New Roman" w:hAnsi="Times New Roman" w:cs="Times New Roman"/>
              </w:rPr>
              <w:t>«Выдача архивных справок, копий архивных документов, архивных выписок по архивным документам»</w:t>
            </w:r>
          </w:p>
        </w:tc>
      </w:tr>
      <w:tr w:rsidR="00056435" w:rsidRPr="00EB76C7" w:rsidTr="00074227">
        <w:tc>
          <w:tcPr>
            <w:tcW w:w="15593" w:type="dxa"/>
            <w:gridSpan w:val="6"/>
            <w:tcBorders>
              <w:top w:val="single" w:sz="4" w:space="0" w:color="auto"/>
              <w:bottom w:val="single" w:sz="4" w:space="0" w:color="auto"/>
            </w:tcBorders>
          </w:tcPr>
          <w:p w:rsidR="00056435" w:rsidRPr="00B314FD" w:rsidRDefault="00056435" w:rsidP="005A235E">
            <w:pPr>
              <w:pStyle w:val="1"/>
              <w:spacing w:before="0"/>
              <w:jc w:val="center"/>
              <w:rPr>
                <w:rFonts w:ascii="Times New Roman" w:hAnsi="Times New Roman" w:cs="Times New Roman"/>
                <w:color w:val="FF0000"/>
                <w:sz w:val="24"/>
                <w:szCs w:val="24"/>
              </w:rPr>
            </w:pPr>
            <w:r w:rsidRPr="00B314FD">
              <w:rPr>
                <w:rFonts w:ascii="Times New Roman" w:hAnsi="Times New Roman" w:cs="Times New Roman"/>
                <w:color w:val="FF0000"/>
                <w:sz w:val="24"/>
                <w:szCs w:val="24"/>
              </w:rPr>
              <w:t>Отдел по культуре и туризму</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B314FD" w:rsidRDefault="007B19FB" w:rsidP="00B842DD">
            <w:pPr>
              <w:pStyle w:val="aa"/>
              <w:jc w:val="center"/>
              <w:rPr>
                <w:rFonts w:ascii="Times New Roman" w:eastAsia="Times New Roman" w:hAnsi="Times New Roman" w:cs="Times New Roman"/>
              </w:rPr>
            </w:pPr>
            <w:r>
              <w:rPr>
                <w:rFonts w:ascii="Times New Roman" w:eastAsia="Times New Roman" w:hAnsi="Times New Roman" w:cs="Times New Roman"/>
              </w:rPr>
              <w:t>19</w:t>
            </w:r>
          </w:p>
        </w:tc>
        <w:tc>
          <w:tcPr>
            <w:tcW w:w="3688" w:type="dxa"/>
            <w:tcBorders>
              <w:top w:val="single" w:sz="4" w:space="0" w:color="auto"/>
              <w:left w:val="single" w:sz="4" w:space="0" w:color="auto"/>
              <w:bottom w:val="single" w:sz="4" w:space="0" w:color="auto"/>
              <w:right w:val="single" w:sz="4" w:space="0" w:color="auto"/>
            </w:tcBorders>
          </w:tcPr>
          <w:p w:rsidR="007B19FB" w:rsidRPr="00397D3E" w:rsidRDefault="007B19FB" w:rsidP="007B19FB">
            <w:pPr>
              <w:pStyle w:val="a8"/>
              <w:rPr>
                <w:rFonts w:ascii="Times New Roman" w:hAnsi="Times New Roman" w:cs="Times New Roman"/>
              </w:rPr>
            </w:pPr>
            <w:r w:rsidRPr="00397D3E">
              <w:rPr>
                <w:rFonts w:ascii="Times New Roman" w:hAnsi="Times New Roman" w:cs="Times New Roman"/>
              </w:rPr>
              <w:t>Выдача заданий и разрешений на проведение работ по сохранению объектов культурного наследия местного (муниципального) значения</w:t>
            </w:r>
          </w:p>
        </w:tc>
        <w:tc>
          <w:tcPr>
            <w:tcW w:w="1701" w:type="dxa"/>
            <w:tcBorders>
              <w:top w:val="single" w:sz="4" w:space="0" w:color="auto"/>
              <w:left w:val="single" w:sz="4" w:space="0" w:color="auto"/>
              <w:bottom w:val="single" w:sz="4" w:space="0" w:color="auto"/>
              <w:right w:val="single" w:sz="4" w:space="0" w:color="auto"/>
            </w:tcBorders>
          </w:tcPr>
          <w:p w:rsidR="007B19FB" w:rsidRPr="00397D3E" w:rsidRDefault="007B19FB" w:rsidP="00B842DD">
            <w:pPr>
              <w:pStyle w:val="a8"/>
              <w:rPr>
                <w:rFonts w:ascii="Times New Roman" w:hAnsi="Times New Roman" w:cs="Times New Roman"/>
              </w:rPr>
            </w:pPr>
            <w:r w:rsidRPr="00397D3E">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397D3E" w:rsidRDefault="007B19FB" w:rsidP="00B842DD">
            <w:pPr>
              <w:pStyle w:val="aa"/>
              <w:jc w:val="center"/>
              <w:rPr>
                <w:rFonts w:ascii="Times New Roman" w:eastAsia="Times New Roman" w:hAnsi="Times New Roman" w:cs="Times New Roman"/>
              </w:rPr>
            </w:pPr>
            <w:r w:rsidRPr="00397D3E">
              <w:rPr>
                <w:rFonts w:ascii="Times New Roman" w:hAnsi="Times New Roman" w:cs="Times New Roman"/>
              </w:rPr>
              <w:t>Отдел по культуре и туризму</w:t>
            </w:r>
          </w:p>
        </w:tc>
        <w:tc>
          <w:tcPr>
            <w:tcW w:w="1701" w:type="dxa"/>
            <w:tcBorders>
              <w:top w:val="single" w:sz="4" w:space="0" w:color="auto"/>
              <w:left w:val="single" w:sz="4" w:space="0" w:color="auto"/>
              <w:bottom w:val="single" w:sz="4" w:space="0" w:color="auto"/>
              <w:right w:val="single" w:sz="4" w:space="0" w:color="auto"/>
            </w:tcBorders>
          </w:tcPr>
          <w:p w:rsidR="007B19FB" w:rsidRPr="00397D3E" w:rsidRDefault="007B19FB" w:rsidP="006679AE">
            <w:pPr>
              <w:pStyle w:val="aa"/>
              <w:rPr>
                <w:rFonts w:ascii="Times New Roman" w:hAnsi="Times New Roman" w:cs="Times New Roman"/>
              </w:rPr>
            </w:pPr>
            <w:r w:rsidRPr="00397D3E">
              <w:rPr>
                <w:rFonts w:ascii="Times New Roman" w:hAnsi="Times New Roman" w:cs="Times New Roman"/>
              </w:rPr>
              <w:t>Юридические лица и физические лица</w:t>
            </w:r>
          </w:p>
        </w:tc>
        <w:tc>
          <w:tcPr>
            <w:tcW w:w="5386" w:type="dxa"/>
            <w:tcBorders>
              <w:top w:val="single" w:sz="4" w:space="0" w:color="auto"/>
              <w:left w:val="single" w:sz="4" w:space="0" w:color="auto"/>
              <w:bottom w:val="single" w:sz="4" w:space="0" w:color="auto"/>
            </w:tcBorders>
          </w:tcPr>
          <w:p w:rsidR="007B19FB" w:rsidRPr="00397D3E" w:rsidRDefault="00C119DE" w:rsidP="00F76C6E">
            <w:pPr>
              <w:widowControl w:val="0"/>
              <w:spacing w:line="331" w:lineRule="exact"/>
              <w:ind w:right="160"/>
              <w:jc w:val="both"/>
              <w:rPr>
                <w:sz w:val="24"/>
                <w:szCs w:val="24"/>
              </w:rPr>
            </w:pPr>
            <w:r w:rsidRPr="00397D3E">
              <w:rPr>
                <w:sz w:val="24"/>
                <w:szCs w:val="24"/>
              </w:rPr>
              <w:t xml:space="preserve">Постановление администрации </w:t>
            </w:r>
            <w:proofErr w:type="spellStart"/>
            <w:r w:rsidRPr="00397D3E">
              <w:rPr>
                <w:sz w:val="24"/>
                <w:szCs w:val="24"/>
              </w:rPr>
              <w:t>Пучежского</w:t>
            </w:r>
            <w:proofErr w:type="spellEnd"/>
            <w:r w:rsidRPr="00397D3E">
              <w:rPr>
                <w:sz w:val="24"/>
                <w:szCs w:val="24"/>
              </w:rPr>
              <w:t xml:space="preserve"> муниципального района от 10.08.2017 № 447-п </w:t>
            </w:r>
            <w:r w:rsidR="00CF6D1C" w:rsidRPr="00397D3E">
              <w:rPr>
                <w:sz w:val="24"/>
                <w:szCs w:val="24"/>
              </w:rPr>
              <w:t xml:space="preserve">«Об утверждении административного регламента предоставления муниципальной услуги </w:t>
            </w:r>
            <w:r w:rsidR="007B19FB" w:rsidRPr="00397D3E">
              <w:rPr>
                <w:rFonts w:eastAsiaTheme="minorHAnsi"/>
                <w:sz w:val="24"/>
                <w:szCs w:val="24"/>
                <w:lang w:eastAsia="en-US"/>
              </w:rPr>
              <w:t>"Выдача заданий и разрешений на проведение работ по сохранению объектов культурного наследия местного (муниципального) значения</w:t>
            </w:r>
            <w:r w:rsidRPr="00397D3E">
              <w:rPr>
                <w:rFonts w:eastAsiaTheme="minorHAnsi"/>
                <w:sz w:val="24"/>
                <w:szCs w:val="24"/>
                <w:lang w:eastAsia="en-US"/>
              </w:rPr>
              <w:t>»</w:t>
            </w:r>
          </w:p>
        </w:tc>
      </w:tr>
      <w:tr w:rsidR="007B19FB" w:rsidRPr="00EB76C7" w:rsidTr="00074227">
        <w:tc>
          <w:tcPr>
            <w:tcW w:w="15593" w:type="dxa"/>
            <w:gridSpan w:val="6"/>
            <w:tcBorders>
              <w:top w:val="single" w:sz="4" w:space="0" w:color="auto"/>
              <w:bottom w:val="single" w:sz="4" w:space="0" w:color="auto"/>
            </w:tcBorders>
          </w:tcPr>
          <w:p w:rsidR="007B19FB" w:rsidRPr="007F1052" w:rsidRDefault="00632E0B" w:rsidP="00632E0B">
            <w:pPr>
              <w:pStyle w:val="1"/>
              <w:spacing w:before="0"/>
              <w:jc w:val="center"/>
              <w:rPr>
                <w:rFonts w:ascii="Times New Roman" w:hAnsi="Times New Roman" w:cs="Times New Roman"/>
                <w:color w:val="FF0000"/>
                <w:sz w:val="24"/>
                <w:szCs w:val="24"/>
              </w:rPr>
            </w:pPr>
            <w:r>
              <w:rPr>
                <w:rFonts w:ascii="Times New Roman" w:hAnsi="Times New Roman" w:cs="Times New Roman"/>
                <w:color w:val="FF0000"/>
                <w:sz w:val="24"/>
                <w:szCs w:val="24"/>
              </w:rPr>
              <w:t>Организационное управление</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056435" w:rsidRDefault="007B19FB" w:rsidP="00E501C7">
            <w:pPr>
              <w:pStyle w:val="aa"/>
              <w:jc w:val="center"/>
              <w:rPr>
                <w:rFonts w:ascii="Times New Roman" w:hAnsi="Times New Roman" w:cs="Times New Roman"/>
              </w:rPr>
            </w:pPr>
            <w:bookmarkStart w:id="4" w:name="sub_1020"/>
            <w:r>
              <w:rPr>
                <w:rFonts w:ascii="Times New Roman" w:hAnsi="Times New Roman" w:cs="Times New Roman"/>
              </w:rPr>
              <w:t>2</w:t>
            </w:r>
            <w:r w:rsidR="00E501C7">
              <w:rPr>
                <w:rFonts w:ascii="Times New Roman" w:hAnsi="Times New Roman" w:cs="Times New Roman"/>
              </w:rPr>
              <w:t>0</w:t>
            </w:r>
            <w:r w:rsidRPr="00056435">
              <w:rPr>
                <w:rFonts w:ascii="Times New Roman" w:hAnsi="Times New Roman" w:cs="Times New Roman"/>
              </w:rPr>
              <w:t>.</w:t>
            </w:r>
            <w:bookmarkEnd w:id="4"/>
          </w:p>
        </w:tc>
        <w:tc>
          <w:tcPr>
            <w:tcW w:w="3688" w:type="dxa"/>
            <w:tcBorders>
              <w:top w:val="single" w:sz="4" w:space="0" w:color="auto"/>
              <w:left w:val="single" w:sz="4" w:space="0" w:color="auto"/>
              <w:bottom w:val="single" w:sz="4" w:space="0" w:color="auto"/>
              <w:right w:val="single" w:sz="4" w:space="0" w:color="auto"/>
            </w:tcBorders>
          </w:tcPr>
          <w:p w:rsidR="007B19FB" w:rsidRPr="00056435" w:rsidRDefault="007B19FB" w:rsidP="00056435">
            <w:pPr>
              <w:pStyle w:val="a8"/>
              <w:rPr>
                <w:rFonts w:ascii="Times New Roman" w:hAnsi="Times New Roman" w:cs="Times New Roman"/>
              </w:rPr>
            </w:pPr>
            <w:r w:rsidRPr="00056435">
              <w:rPr>
                <w:rFonts w:ascii="Times New Roman" w:hAnsi="Times New Roman" w:cs="Times New Roman"/>
              </w:rPr>
              <w:t>Выдача копий правовых документов физическим и юридическим лицам</w:t>
            </w:r>
          </w:p>
        </w:tc>
        <w:tc>
          <w:tcPr>
            <w:tcW w:w="1701" w:type="dxa"/>
            <w:tcBorders>
              <w:top w:val="single" w:sz="4" w:space="0" w:color="auto"/>
              <w:left w:val="single" w:sz="4" w:space="0" w:color="auto"/>
              <w:bottom w:val="single" w:sz="4" w:space="0" w:color="auto"/>
              <w:right w:val="single" w:sz="4" w:space="0" w:color="auto"/>
            </w:tcBorders>
          </w:tcPr>
          <w:p w:rsidR="007B19FB" w:rsidRPr="00056435" w:rsidRDefault="007B19FB" w:rsidP="00056435">
            <w:pPr>
              <w:pStyle w:val="a8"/>
              <w:rPr>
                <w:rFonts w:ascii="Times New Roman" w:hAnsi="Times New Roman" w:cs="Times New Roman"/>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56435" w:rsidRDefault="007B19FB" w:rsidP="00056435">
            <w:pPr>
              <w:pStyle w:val="aa"/>
              <w:jc w:val="center"/>
              <w:rPr>
                <w:rFonts w:ascii="Times New Roman" w:hAnsi="Times New Roman" w:cs="Times New Roman"/>
              </w:rPr>
            </w:pPr>
            <w:r>
              <w:rPr>
                <w:rFonts w:ascii="Times New Roman" w:hAnsi="Times New Roman" w:cs="Times New Roman"/>
              </w:rPr>
              <w:t>Управление документационного и материального обеспечения</w:t>
            </w:r>
          </w:p>
        </w:tc>
        <w:tc>
          <w:tcPr>
            <w:tcW w:w="1701" w:type="dxa"/>
            <w:tcBorders>
              <w:top w:val="single" w:sz="4" w:space="0" w:color="auto"/>
              <w:left w:val="single" w:sz="4" w:space="0" w:color="auto"/>
              <w:bottom w:val="single" w:sz="4" w:space="0" w:color="auto"/>
              <w:right w:val="single" w:sz="4" w:space="0" w:color="auto"/>
            </w:tcBorders>
          </w:tcPr>
          <w:p w:rsidR="007B19FB" w:rsidRPr="00056435" w:rsidRDefault="007B19FB" w:rsidP="00056435">
            <w:pPr>
              <w:pStyle w:val="aa"/>
              <w:jc w:val="center"/>
              <w:rPr>
                <w:rFonts w:ascii="Times New Roman" w:hAnsi="Times New Roman" w:cs="Times New Roman"/>
              </w:rPr>
            </w:pPr>
            <w:r w:rsidRPr="00056435">
              <w:rPr>
                <w:rFonts w:ascii="Times New Roman" w:hAnsi="Times New Roman" w:cs="Times New Roman"/>
              </w:rPr>
              <w:t>Физические и юридические лица</w:t>
            </w:r>
          </w:p>
        </w:tc>
        <w:tc>
          <w:tcPr>
            <w:tcW w:w="5386" w:type="dxa"/>
            <w:tcBorders>
              <w:top w:val="single" w:sz="4" w:space="0" w:color="auto"/>
              <w:left w:val="single" w:sz="4" w:space="0" w:color="auto"/>
              <w:bottom w:val="single" w:sz="4" w:space="0" w:color="auto"/>
            </w:tcBorders>
          </w:tcPr>
          <w:p w:rsidR="007B19FB" w:rsidRPr="00F76C6E" w:rsidRDefault="007F677B" w:rsidP="00F76C6E">
            <w:pPr>
              <w:widowControl w:val="0"/>
              <w:spacing w:line="331" w:lineRule="exact"/>
              <w:ind w:right="160"/>
              <w:jc w:val="both"/>
              <w:rPr>
                <w:sz w:val="24"/>
                <w:szCs w:val="24"/>
              </w:rPr>
            </w:pPr>
            <w:r w:rsidRPr="00F76C6E">
              <w:rPr>
                <w:sz w:val="24"/>
                <w:szCs w:val="24"/>
              </w:rPr>
              <w:t xml:space="preserve">Постановление администрации </w:t>
            </w:r>
            <w:proofErr w:type="spellStart"/>
            <w:r w:rsidRPr="00F76C6E">
              <w:rPr>
                <w:sz w:val="24"/>
                <w:szCs w:val="24"/>
              </w:rPr>
              <w:t>Пучежского</w:t>
            </w:r>
            <w:proofErr w:type="spellEnd"/>
            <w:r w:rsidRPr="00F76C6E">
              <w:rPr>
                <w:sz w:val="24"/>
                <w:szCs w:val="24"/>
              </w:rPr>
              <w:t xml:space="preserve"> муниципального района от 10.06.2016 № 295-п «Об утверждении административного регламента предоставления муниципальной услуги </w:t>
            </w:r>
            <w:r w:rsidR="00632E0B" w:rsidRPr="00F76C6E">
              <w:rPr>
                <w:sz w:val="24"/>
                <w:szCs w:val="24"/>
              </w:rPr>
              <w:t xml:space="preserve">"Выдача копий муниципальных правовых актов администрации </w:t>
            </w:r>
            <w:proofErr w:type="spellStart"/>
            <w:r w:rsidR="00632E0B" w:rsidRPr="00F76C6E">
              <w:rPr>
                <w:sz w:val="24"/>
                <w:szCs w:val="24"/>
              </w:rPr>
              <w:t>Пучежского</w:t>
            </w:r>
            <w:proofErr w:type="spellEnd"/>
            <w:r w:rsidR="00632E0B" w:rsidRPr="00F76C6E">
              <w:rPr>
                <w:sz w:val="24"/>
                <w:szCs w:val="24"/>
              </w:rPr>
              <w:t xml:space="preserve"> муниципального района физическим и юридическим лицам", </w:t>
            </w:r>
            <w:proofErr w:type="gramStart"/>
            <w:r w:rsidR="00632E0B" w:rsidRPr="00F76C6E">
              <w:rPr>
                <w:sz w:val="24"/>
                <w:szCs w:val="24"/>
              </w:rPr>
              <w:t>утвержден</w:t>
            </w:r>
            <w:proofErr w:type="gramEnd"/>
            <w:r w:rsidR="00632E0B" w:rsidRPr="00F76C6E">
              <w:rPr>
                <w:sz w:val="24"/>
                <w:szCs w:val="24"/>
              </w:rPr>
              <w:t xml:space="preserve"> </w:t>
            </w:r>
            <w:r w:rsidR="00632E0B" w:rsidRPr="00F76C6E">
              <w:rPr>
                <w:rFonts w:eastAsiaTheme="minorHAnsi"/>
                <w:sz w:val="24"/>
                <w:szCs w:val="24"/>
                <w:lang w:eastAsia="en-US"/>
              </w:rPr>
              <w:t xml:space="preserve">постановлением администрации </w:t>
            </w:r>
            <w:proofErr w:type="spellStart"/>
            <w:r w:rsidR="00632E0B" w:rsidRPr="00F76C6E">
              <w:rPr>
                <w:rFonts w:eastAsiaTheme="minorHAnsi"/>
                <w:sz w:val="24"/>
                <w:szCs w:val="24"/>
                <w:lang w:eastAsia="en-US"/>
              </w:rPr>
              <w:t>Пучежского</w:t>
            </w:r>
            <w:proofErr w:type="spellEnd"/>
            <w:r w:rsidR="00632E0B" w:rsidRPr="00F76C6E">
              <w:rPr>
                <w:rFonts w:eastAsiaTheme="minorHAnsi"/>
                <w:sz w:val="24"/>
                <w:szCs w:val="24"/>
                <w:lang w:eastAsia="en-US"/>
              </w:rPr>
              <w:t xml:space="preserve"> муниципального района Ивановской области от </w:t>
            </w:r>
            <w:r w:rsidR="00632E0B" w:rsidRPr="00F76C6E">
              <w:rPr>
                <w:rFonts w:eastAsiaTheme="minorHAnsi"/>
                <w:sz w:val="24"/>
                <w:szCs w:val="24"/>
                <w:lang w:eastAsia="en-US"/>
              </w:rPr>
              <w:lastRenderedPageBreak/>
              <w:t>10.06.2016 N 295-п</w:t>
            </w:r>
          </w:p>
          <w:p w:rsidR="007B19FB" w:rsidRPr="00056435" w:rsidRDefault="007B19FB" w:rsidP="007F1052">
            <w:pPr>
              <w:pStyle w:val="aa"/>
              <w:ind w:left="420" w:hanging="420"/>
              <w:rPr>
                <w:rFonts w:ascii="Times New Roman" w:hAnsi="Times New Roman" w:cs="Times New Roman"/>
              </w:rPr>
            </w:pPr>
          </w:p>
        </w:tc>
      </w:tr>
      <w:tr w:rsidR="007B19FB" w:rsidRPr="00EB76C7" w:rsidTr="00074227">
        <w:tc>
          <w:tcPr>
            <w:tcW w:w="15593" w:type="dxa"/>
            <w:gridSpan w:val="6"/>
            <w:tcBorders>
              <w:top w:val="single" w:sz="4" w:space="0" w:color="auto"/>
              <w:bottom w:val="single" w:sz="4" w:space="0" w:color="auto"/>
            </w:tcBorders>
          </w:tcPr>
          <w:p w:rsidR="007B19FB" w:rsidRPr="006D276C" w:rsidRDefault="007B19FB" w:rsidP="00CC15FE">
            <w:pPr>
              <w:pStyle w:val="1"/>
              <w:spacing w:before="0"/>
              <w:jc w:val="center"/>
              <w:rPr>
                <w:rFonts w:ascii="Times New Roman" w:hAnsi="Times New Roman" w:cs="Times New Roman"/>
                <w:color w:val="FF0000"/>
                <w:sz w:val="24"/>
                <w:szCs w:val="24"/>
              </w:rPr>
            </w:pPr>
            <w:r w:rsidRPr="006D276C">
              <w:rPr>
                <w:rFonts w:ascii="Times New Roman" w:hAnsi="Times New Roman" w:cs="Times New Roman"/>
                <w:color w:val="FF0000"/>
                <w:sz w:val="24"/>
                <w:szCs w:val="24"/>
              </w:rPr>
              <w:lastRenderedPageBreak/>
              <w:t>Управление строительства</w:t>
            </w:r>
            <w:r w:rsidR="00CC15FE">
              <w:rPr>
                <w:rFonts w:ascii="Times New Roman" w:hAnsi="Times New Roman" w:cs="Times New Roman"/>
                <w:color w:val="FF0000"/>
                <w:sz w:val="24"/>
                <w:szCs w:val="24"/>
              </w:rPr>
              <w:t xml:space="preserve"> и </w:t>
            </w:r>
            <w:r w:rsidRPr="006D276C">
              <w:rPr>
                <w:rFonts w:ascii="Times New Roman" w:hAnsi="Times New Roman" w:cs="Times New Roman"/>
                <w:color w:val="FF0000"/>
                <w:sz w:val="24"/>
                <w:szCs w:val="24"/>
              </w:rPr>
              <w:t>архитектуры</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607CE6" w:rsidRDefault="007B19FB" w:rsidP="0045739B">
            <w:pPr>
              <w:pStyle w:val="aa"/>
              <w:jc w:val="center"/>
              <w:rPr>
                <w:rFonts w:ascii="Times New Roman" w:hAnsi="Times New Roman" w:cs="Times New Roman"/>
              </w:rPr>
            </w:pPr>
            <w:r>
              <w:rPr>
                <w:rFonts w:ascii="Times New Roman" w:hAnsi="Times New Roman" w:cs="Times New Roman"/>
              </w:rPr>
              <w:t>2</w:t>
            </w:r>
            <w:r w:rsidR="00E501C7">
              <w:rPr>
                <w:rFonts w:ascii="Times New Roman" w:hAnsi="Times New Roman" w:cs="Times New Roman"/>
              </w:rPr>
              <w:t>1</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Предоставление разрешения на осуществление земляных работ</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jc w:val="center"/>
              <w:rPr>
                <w:sz w:val="24"/>
                <w:szCs w:val="24"/>
              </w:rPr>
            </w:pPr>
            <w:r w:rsidRPr="000B2D84">
              <w:rPr>
                <w:sz w:val="24"/>
                <w:szCs w:val="24"/>
              </w:rPr>
              <w:t xml:space="preserve">Управление строительства и архитектуры администрации </w:t>
            </w:r>
            <w:proofErr w:type="spellStart"/>
            <w:r w:rsidRPr="000B2D84">
              <w:rPr>
                <w:sz w:val="24"/>
                <w:szCs w:val="24"/>
              </w:rPr>
              <w:t>Пучежского</w:t>
            </w:r>
            <w:proofErr w:type="spellEnd"/>
            <w:r w:rsidRPr="000B2D84">
              <w:rPr>
                <w:sz w:val="24"/>
                <w:szCs w:val="24"/>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0B2D84" w:rsidRDefault="007B19FB" w:rsidP="00AA63A2">
            <w:pPr>
              <w:pStyle w:val="a8"/>
              <w:jc w:val="both"/>
              <w:rPr>
                <w:rFonts w:ascii="Times New Roman" w:hAnsi="Times New Roman" w:cs="Times New Roman"/>
                <w:color w:val="FF0000"/>
              </w:rPr>
            </w:pPr>
            <w:r w:rsidRPr="000B2D84">
              <w:rPr>
                <w:rFonts w:ascii="Times New Roman" w:hAnsi="Times New Roman" w:cs="Times New Roman"/>
              </w:rPr>
              <w:t xml:space="preserve">Постановление </w:t>
            </w:r>
            <w:r w:rsidR="00AA63A2">
              <w:rPr>
                <w:rFonts w:ascii="Times New Roman" w:hAnsi="Times New Roman" w:cs="Times New Roman"/>
              </w:rPr>
              <w:t>а</w:t>
            </w:r>
            <w:r w:rsidRPr="000B2D84">
              <w:rPr>
                <w:rFonts w:ascii="Times New Roman" w:hAnsi="Times New Roman" w:cs="Times New Roman"/>
              </w:rPr>
              <w:t xml:space="preserve">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 Ивановской области от 17 сентября 2018 г. N 467-п "Об утверждении Административного регламента предоставления муниципальной услуги "Предоставление разрешения на осуществление земляных работ"</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607CE6" w:rsidRDefault="007B19FB" w:rsidP="0045739B">
            <w:pPr>
              <w:pStyle w:val="aa"/>
              <w:jc w:val="center"/>
              <w:rPr>
                <w:rFonts w:ascii="Times New Roman" w:hAnsi="Times New Roman" w:cs="Times New Roman"/>
              </w:rPr>
            </w:pPr>
            <w:r>
              <w:rPr>
                <w:rFonts w:ascii="Times New Roman" w:hAnsi="Times New Roman" w:cs="Times New Roman"/>
              </w:rPr>
              <w:t>2</w:t>
            </w:r>
            <w:r w:rsidR="00E501C7">
              <w:rPr>
                <w:rFonts w:ascii="Times New Roman" w:hAnsi="Times New Roman" w:cs="Times New Roman"/>
              </w:rPr>
              <w:t>2</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color w:val="FF0000"/>
              </w:rPr>
            </w:pPr>
            <w:r w:rsidRPr="000B2D84">
              <w:rPr>
                <w:rFonts w:ascii="Times New Roman" w:hAnsi="Times New Roman" w:cs="Times New Roman"/>
              </w:rPr>
              <w:t>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 xml:space="preserve">Управление строительства и архитектуры администрации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color w:val="FF0000"/>
              </w:rPr>
            </w:pPr>
            <w:r w:rsidRPr="000B2D84">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0B2D84" w:rsidRDefault="007B19FB" w:rsidP="00AA63A2">
            <w:pPr>
              <w:autoSpaceDE w:val="0"/>
              <w:autoSpaceDN w:val="0"/>
              <w:adjustRightInd w:val="0"/>
              <w:jc w:val="both"/>
              <w:rPr>
                <w:color w:val="FF0000"/>
                <w:sz w:val="24"/>
                <w:szCs w:val="24"/>
              </w:rPr>
            </w:pPr>
            <w:proofErr w:type="gramStart"/>
            <w:r w:rsidRPr="000B2D84">
              <w:rPr>
                <w:rFonts w:eastAsiaTheme="minorHAnsi"/>
                <w:sz w:val="24"/>
                <w:szCs w:val="24"/>
                <w:lang w:eastAsia="en-US"/>
              </w:rPr>
              <w:t xml:space="preserve">Постановление </w:t>
            </w:r>
            <w:r w:rsidR="00AA63A2">
              <w:rPr>
                <w:rFonts w:eastAsiaTheme="minorHAnsi"/>
                <w:sz w:val="24"/>
                <w:szCs w:val="24"/>
                <w:lang w:eastAsia="en-US"/>
              </w:rPr>
              <w:t>а</w:t>
            </w:r>
            <w:r w:rsidRPr="000B2D84">
              <w:rPr>
                <w:rFonts w:eastAsiaTheme="minorHAnsi"/>
                <w:sz w:val="24"/>
                <w:szCs w:val="24"/>
                <w:lang w:eastAsia="en-US"/>
              </w:rPr>
              <w:t xml:space="preserve">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1 августа 2018 г. N 402-п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w:t>
            </w:r>
            <w:proofErr w:type="gramEnd"/>
            <w:r w:rsidRPr="000B2D84">
              <w:rPr>
                <w:rFonts w:eastAsiaTheme="minorHAnsi"/>
                <w:sz w:val="24"/>
                <w:szCs w:val="24"/>
                <w:lang w:eastAsia="en-US"/>
              </w:rPr>
              <w:t xml:space="preserve"> </w:t>
            </w:r>
            <w:proofErr w:type="gramStart"/>
            <w:r w:rsidRPr="000B2D84">
              <w:rPr>
                <w:rFonts w:eastAsiaTheme="minorHAnsi"/>
                <w:sz w:val="24"/>
                <w:szCs w:val="24"/>
                <w:lang w:eastAsia="en-US"/>
              </w:rPr>
              <w:t>документах</w:t>
            </w:r>
            <w:proofErr w:type="gramEnd"/>
            <w:r w:rsidRPr="000B2D84">
              <w:rPr>
                <w:rFonts w:eastAsiaTheme="minorHAnsi"/>
                <w:sz w:val="24"/>
                <w:szCs w:val="24"/>
                <w:lang w:eastAsia="en-US"/>
              </w:rPr>
              <w:t xml:space="preserve"> аэронавигационной информации"</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607CE6" w:rsidRDefault="007B19FB" w:rsidP="0045739B">
            <w:pPr>
              <w:pStyle w:val="aa"/>
              <w:jc w:val="center"/>
              <w:rPr>
                <w:rFonts w:ascii="Times New Roman" w:hAnsi="Times New Roman" w:cs="Times New Roman"/>
              </w:rPr>
            </w:pPr>
            <w:r>
              <w:rPr>
                <w:rFonts w:ascii="Times New Roman" w:hAnsi="Times New Roman" w:cs="Times New Roman"/>
              </w:rPr>
              <w:t>2</w:t>
            </w:r>
            <w:r w:rsidR="00E501C7">
              <w:rPr>
                <w:rFonts w:ascii="Times New Roman" w:hAnsi="Times New Roman" w:cs="Times New Roman"/>
              </w:rPr>
              <w:t>3</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 xml:space="preserve">Выдача разрешения на установку и эксплуатацию рекламной конструкции на территории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Госпошлина</w:t>
            </w:r>
          </w:p>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 xml:space="preserve">(основание - </w:t>
            </w:r>
            <w:hyperlink r:id="rId11" w:history="1">
              <w:r w:rsidRPr="000B2D84">
                <w:rPr>
                  <w:rStyle w:val="a5"/>
                  <w:rFonts w:ascii="Times New Roman" w:hAnsi="Times New Roman" w:cs="Times New Roman"/>
                  <w:color w:val="auto"/>
                </w:rPr>
                <w:t>п. 12 ст. 19</w:t>
              </w:r>
            </w:hyperlink>
            <w:r w:rsidRPr="000B2D84">
              <w:rPr>
                <w:rFonts w:ascii="Times New Roman" w:hAnsi="Times New Roman" w:cs="Times New Roman"/>
              </w:rPr>
              <w:t xml:space="preserve"> Федерального закона от 13.03.2006 N 38-ФЗ "О рекламе")</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 xml:space="preserve">Управление строительства и архитектуры администрации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0B2D84" w:rsidRDefault="007B19FB" w:rsidP="00AA63A2">
            <w:pPr>
              <w:autoSpaceDE w:val="0"/>
              <w:autoSpaceDN w:val="0"/>
              <w:adjustRightInd w:val="0"/>
              <w:jc w:val="both"/>
              <w:rPr>
                <w:color w:val="FF0000"/>
                <w:sz w:val="24"/>
                <w:szCs w:val="24"/>
              </w:rPr>
            </w:pPr>
            <w:r w:rsidRPr="000B2D84">
              <w:rPr>
                <w:rFonts w:eastAsiaTheme="minorHAnsi"/>
                <w:sz w:val="24"/>
                <w:szCs w:val="24"/>
                <w:lang w:eastAsia="en-US"/>
              </w:rPr>
              <w:t xml:space="preserve">Постановление </w:t>
            </w:r>
            <w:r w:rsidR="00AA63A2">
              <w:rPr>
                <w:rFonts w:eastAsiaTheme="minorHAnsi"/>
                <w:sz w:val="24"/>
                <w:szCs w:val="24"/>
                <w:lang w:eastAsia="en-US"/>
              </w:rPr>
              <w:t>а</w:t>
            </w:r>
            <w:r w:rsidRPr="000B2D84">
              <w:rPr>
                <w:rFonts w:eastAsiaTheme="minorHAnsi"/>
                <w:sz w:val="24"/>
                <w:szCs w:val="24"/>
                <w:lang w:eastAsia="en-US"/>
              </w:rPr>
              <w:t xml:space="preserve">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14 августа 2017 г. N 460-п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на территории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607CE6" w:rsidRDefault="007B19FB" w:rsidP="0045739B">
            <w:pPr>
              <w:pStyle w:val="aa"/>
              <w:jc w:val="center"/>
              <w:rPr>
                <w:rFonts w:ascii="Times New Roman" w:hAnsi="Times New Roman" w:cs="Times New Roman"/>
              </w:rPr>
            </w:pPr>
            <w:r>
              <w:rPr>
                <w:rFonts w:ascii="Times New Roman" w:hAnsi="Times New Roman" w:cs="Times New Roman"/>
              </w:rPr>
              <w:lastRenderedPageBreak/>
              <w:t>2</w:t>
            </w:r>
            <w:r w:rsidR="00E501C7">
              <w:rPr>
                <w:rFonts w:ascii="Times New Roman" w:hAnsi="Times New Roman" w:cs="Times New Roman"/>
              </w:rPr>
              <w:t>4</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color w:val="FF0000"/>
              </w:rPr>
            </w:pPr>
            <w:r w:rsidRPr="000B2D84">
              <w:rPr>
                <w:rFonts w:ascii="Times New Roman" w:hAnsi="Times New Roman" w:cs="Times New Roman"/>
              </w:rPr>
              <w:t xml:space="preserve">Предоставление администрацией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 градостроительного плана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color w:val="FF0000"/>
              </w:rPr>
            </w:pPr>
            <w:r w:rsidRPr="000B2D84">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 xml:space="preserve">Управление строительства и архитектуры администрации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0B2D84" w:rsidRDefault="007B19FB" w:rsidP="00AA63A2">
            <w:pPr>
              <w:autoSpaceDE w:val="0"/>
              <w:autoSpaceDN w:val="0"/>
              <w:adjustRightInd w:val="0"/>
              <w:jc w:val="both"/>
              <w:rPr>
                <w:color w:val="FF0000"/>
                <w:sz w:val="24"/>
                <w:szCs w:val="24"/>
              </w:rPr>
            </w:pPr>
            <w:r w:rsidRPr="000B2D84">
              <w:rPr>
                <w:rFonts w:eastAsiaTheme="minorHAnsi"/>
                <w:sz w:val="24"/>
                <w:szCs w:val="24"/>
                <w:lang w:eastAsia="en-US"/>
              </w:rPr>
              <w:t xml:space="preserve">Постановление </w:t>
            </w:r>
            <w:r w:rsidR="00AA63A2">
              <w:rPr>
                <w:rFonts w:eastAsiaTheme="minorHAnsi"/>
                <w:sz w:val="24"/>
                <w:szCs w:val="24"/>
                <w:lang w:eastAsia="en-US"/>
              </w:rPr>
              <w:t>а</w:t>
            </w:r>
            <w:r w:rsidRPr="000B2D84">
              <w:rPr>
                <w:rFonts w:eastAsiaTheme="minorHAnsi"/>
                <w:sz w:val="24"/>
                <w:szCs w:val="24"/>
                <w:lang w:eastAsia="en-US"/>
              </w:rPr>
              <w:t xml:space="preserve">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24 июля 2017 г. N 417-п "Об утверждении административного регламента предоставления муниципальной услуги "Предоставление администрацией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градостроительного плана земельного участка"</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633873" w:rsidRDefault="007B19FB" w:rsidP="0045739B">
            <w:pPr>
              <w:pStyle w:val="aa"/>
              <w:jc w:val="center"/>
              <w:rPr>
                <w:rFonts w:ascii="Times New Roman" w:hAnsi="Times New Roman" w:cs="Times New Roman"/>
              </w:rPr>
            </w:pPr>
            <w:r>
              <w:rPr>
                <w:rFonts w:ascii="Times New Roman" w:hAnsi="Times New Roman" w:cs="Times New Roman"/>
              </w:rPr>
              <w:t>2</w:t>
            </w:r>
            <w:r w:rsidR="00E501C7">
              <w:rPr>
                <w:rFonts w:ascii="Times New Roman" w:hAnsi="Times New Roman" w:cs="Times New Roman"/>
              </w:rPr>
              <w:t>5</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 xml:space="preserve">Выдача администрацией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 разрешений на ввод объектов в эксплуатацию в случаях, предусмотренных Градостроительным кодексом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color w:val="FF0000"/>
              </w:rPr>
            </w:pPr>
            <w:r w:rsidRPr="000B2D84">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 xml:space="preserve">Управление строительства и архитектуры администрации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0B2D84" w:rsidRDefault="007B19FB" w:rsidP="00AA63A2">
            <w:pPr>
              <w:autoSpaceDE w:val="0"/>
              <w:autoSpaceDN w:val="0"/>
              <w:adjustRightInd w:val="0"/>
              <w:jc w:val="both"/>
              <w:rPr>
                <w:sz w:val="24"/>
                <w:szCs w:val="24"/>
              </w:rPr>
            </w:pPr>
            <w:r w:rsidRPr="000B2D84">
              <w:rPr>
                <w:rFonts w:eastAsiaTheme="minorHAnsi"/>
                <w:sz w:val="24"/>
                <w:szCs w:val="24"/>
                <w:lang w:eastAsia="en-US"/>
              </w:rPr>
              <w:t xml:space="preserve">Постановление </w:t>
            </w:r>
            <w:r w:rsidR="00AA63A2">
              <w:rPr>
                <w:rFonts w:eastAsiaTheme="minorHAnsi"/>
                <w:sz w:val="24"/>
                <w:szCs w:val="24"/>
                <w:lang w:eastAsia="en-US"/>
              </w:rPr>
              <w:t>а</w:t>
            </w:r>
            <w:r w:rsidRPr="000B2D84">
              <w:rPr>
                <w:rFonts w:eastAsiaTheme="minorHAnsi"/>
                <w:sz w:val="24"/>
                <w:szCs w:val="24"/>
                <w:lang w:eastAsia="en-US"/>
              </w:rPr>
              <w:t xml:space="preserve">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10 августа 2017 г. N 448-п "Об утверждении административного регламента предоставления муниципальной услуги "Выдача администрацией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разрешений на ввод объектов в эксплуатацию в случаях, предусмотренных Градостроительным кодексом Российской Федерации"</w:t>
            </w:r>
          </w:p>
        </w:tc>
      </w:tr>
      <w:tr w:rsidR="007B19FB" w:rsidRPr="00EB76C7" w:rsidTr="007B19FB">
        <w:tc>
          <w:tcPr>
            <w:tcW w:w="566" w:type="dxa"/>
            <w:tcBorders>
              <w:top w:val="single" w:sz="4" w:space="0" w:color="auto"/>
              <w:bottom w:val="single" w:sz="4" w:space="0" w:color="auto"/>
              <w:right w:val="single" w:sz="4" w:space="0" w:color="auto"/>
            </w:tcBorders>
          </w:tcPr>
          <w:p w:rsidR="007B19FB" w:rsidRDefault="00E501C7" w:rsidP="0045739B">
            <w:pPr>
              <w:pStyle w:val="aa"/>
              <w:jc w:val="center"/>
              <w:rPr>
                <w:rFonts w:ascii="Times New Roman" w:hAnsi="Times New Roman" w:cs="Times New Roman"/>
              </w:rPr>
            </w:pPr>
            <w:r>
              <w:rPr>
                <w:rFonts w:ascii="Times New Roman" w:hAnsi="Times New Roman" w:cs="Times New Roman"/>
              </w:rPr>
              <w:t>26</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 xml:space="preserve">Управление строительства и архитектуры администрации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3E57DC" w:rsidRPr="000B2D84" w:rsidRDefault="003E57DC" w:rsidP="00AA63A2">
            <w:pPr>
              <w:widowControl w:val="0"/>
              <w:autoSpaceDE w:val="0"/>
              <w:autoSpaceDN w:val="0"/>
              <w:adjustRightInd w:val="0"/>
              <w:jc w:val="both"/>
              <w:rPr>
                <w:sz w:val="24"/>
                <w:szCs w:val="24"/>
              </w:rPr>
            </w:pPr>
            <w:r w:rsidRPr="000B2D84">
              <w:rPr>
                <w:rFonts w:eastAsiaTheme="minorHAnsi"/>
                <w:sz w:val="24"/>
                <w:szCs w:val="24"/>
                <w:lang w:eastAsia="en-US"/>
              </w:rPr>
              <w:t xml:space="preserve">Постановление </w:t>
            </w:r>
            <w:r w:rsidR="00AA63A2">
              <w:rPr>
                <w:rFonts w:eastAsiaTheme="minorHAnsi"/>
                <w:sz w:val="24"/>
                <w:szCs w:val="24"/>
                <w:lang w:eastAsia="en-US"/>
              </w:rPr>
              <w:t>а</w:t>
            </w:r>
            <w:r w:rsidRPr="000B2D84">
              <w:rPr>
                <w:rFonts w:eastAsiaTheme="minorHAnsi"/>
                <w:sz w:val="24"/>
                <w:szCs w:val="24"/>
                <w:lang w:eastAsia="en-US"/>
              </w:rPr>
              <w:t xml:space="preserve">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09 сентября 2016 г. N 517-п </w:t>
            </w:r>
            <w:hyperlink r:id="rId12" w:history="1">
              <w:r w:rsidRPr="000B2D84">
                <w:rPr>
                  <w:sz w:val="24"/>
                  <w:szCs w:val="24"/>
                </w:rPr>
                <w:b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hyperlink>
          </w:p>
          <w:p w:rsidR="007B19FB" w:rsidRPr="000B2D84" w:rsidRDefault="007B19FB" w:rsidP="000B2D84">
            <w:pPr>
              <w:pStyle w:val="ad"/>
              <w:tabs>
                <w:tab w:val="left" w:pos="9356"/>
                <w:tab w:val="left" w:pos="9639"/>
                <w:tab w:val="left" w:pos="9781"/>
              </w:tabs>
              <w:jc w:val="both"/>
            </w:pPr>
          </w:p>
          <w:p w:rsidR="007B19FB" w:rsidRPr="000B2D84" w:rsidRDefault="007B19FB" w:rsidP="000B2D84">
            <w:pPr>
              <w:pStyle w:val="ad"/>
              <w:tabs>
                <w:tab w:val="left" w:pos="9356"/>
                <w:tab w:val="left" w:pos="9639"/>
                <w:tab w:val="left" w:pos="9781"/>
              </w:tabs>
              <w:jc w:val="both"/>
            </w:pPr>
          </w:p>
        </w:tc>
      </w:tr>
      <w:tr w:rsidR="007B19FB" w:rsidRPr="00EB76C7" w:rsidTr="007B19FB">
        <w:tc>
          <w:tcPr>
            <w:tcW w:w="566" w:type="dxa"/>
            <w:tcBorders>
              <w:top w:val="single" w:sz="4" w:space="0" w:color="auto"/>
              <w:bottom w:val="single" w:sz="4" w:space="0" w:color="auto"/>
              <w:right w:val="single" w:sz="4" w:space="0" w:color="auto"/>
            </w:tcBorders>
          </w:tcPr>
          <w:p w:rsidR="007B19FB" w:rsidRDefault="00E501C7" w:rsidP="0045739B">
            <w:pPr>
              <w:pStyle w:val="aa"/>
              <w:jc w:val="center"/>
              <w:rPr>
                <w:rFonts w:ascii="Times New Roman" w:hAnsi="Times New Roman" w:cs="Times New Roman"/>
              </w:rPr>
            </w:pPr>
            <w:r>
              <w:rPr>
                <w:rFonts w:ascii="Times New Roman" w:hAnsi="Times New Roman" w:cs="Times New Roman"/>
              </w:rPr>
              <w:t>27</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 xml:space="preserve">Выдача администрацией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 разрешений на строительство в случаях, предусмотренных </w:t>
            </w:r>
            <w:r w:rsidRPr="000B2D84">
              <w:rPr>
                <w:rFonts w:ascii="Times New Roman" w:hAnsi="Times New Roman" w:cs="Times New Roman"/>
              </w:rPr>
              <w:lastRenderedPageBreak/>
              <w:t>Градостроительным кодексом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lastRenderedPageBreak/>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 xml:space="preserve">Управление строительства и архитектуры администрации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w:t>
            </w:r>
            <w:r w:rsidRPr="000B2D84">
              <w:rPr>
                <w:rFonts w:ascii="Times New Roman" w:hAnsi="Times New Roman" w:cs="Times New Roman"/>
              </w:rPr>
              <w:lastRenderedPageBreak/>
              <w:t>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lastRenderedPageBreak/>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0B2D84" w:rsidRDefault="007B19FB" w:rsidP="000B2D84">
            <w:pPr>
              <w:autoSpaceDE w:val="0"/>
              <w:autoSpaceDN w:val="0"/>
              <w:adjustRightInd w:val="0"/>
              <w:jc w:val="both"/>
              <w:rPr>
                <w:sz w:val="24"/>
                <w:szCs w:val="24"/>
              </w:rPr>
            </w:pPr>
            <w:r w:rsidRPr="000B2D84">
              <w:rPr>
                <w:rFonts w:eastAsiaTheme="minorHAnsi"/>
                <w:sz w:val="24"/>
                <w:szCs w:val="24"/>
                <w:lang w:eastAsia="en-US"/>
              </w:rPr>
              <w:t xml:space="preserve">Постановление Администрации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10 августа 2017 г. N 449-п "Об утверждении административного регламента предоставления муниципальной услуги "Выдача администрацией </w:t>
            </w:r>
            <w:proofErr w:type="spellStart"/>
            <w:r w:rsidRPr="000B2D84">
              <w:rPr>
                <w:rFonts w:eastAsiaTheme="minorHAnsi"/>
                <w:sz w:val="24"/>
                <w:szCs w:val="24"/>
                <w:lang w:eastAsia="en-US"/>
              </w:rPr>
              <w:lastRenderedPageBreak/>
              <w:t>Пучежского</w:t>
            </w:r>
            <w:proofErr w:type="spellEnd"/>
            <w:r w:rsidRPr="000B2D84">
              <w:rPr>
                <w:rFonts w:eastAsiaTheme="minorHAnsi"/>
                <w:sz w:val="24"/>
                <w:szCs w:val="24"/>
                <w:lang w:eastAsia="en-US"/>
              </w:rPr>
              <w:t xml:space="preserve"> муниципального района разрешений на строительство в случаях, предусмотренных Градостроительным кодексом Российской Федерации"</w:t>
            </w:r>
          </w:p>
        </w:tc>
      </w:tr>
      <w:tr w:rsidR="007B19FB" w:rsidRPr="00EB76C7" w:rsidTr="007B19FB">
        <w:tc>
          <w:tcPr>
            <w:tcW w:w="566" w:type="dxa"/>
            <w:tcBorders>
              <w:top w:val="single" w:sz="4" w:space="0" w:color="auto"/>
              <w:bottom w:val="single" w:sz="4" w:space="0" w:color="auto"/>
              <w:right w:val="single" w:sz="4" w:space="0" w:color="auto"/>
            </w:tcBorders>
          </w:tcPr>
          <w:p w:rsidR="007B19FB" w:rsidRDefault="00E501C7" w:rsidP="00607CE6">
            <w:pPr>
              <w:pStyle w:val="aa"/>
              <w:jc w:val="center"/>
              <w:rPr>
                <w:rFonts w:ascii="Times New Roman" w:hAnsi="Times New Roman" w:cs="Times New Roman"/>
              </w:rPr>
            </w:pPr>
            <w:r>
              <w:rPr>
                <w:rFonts w:ascii="Times New Roman" w:hAnsi="Times New Roman" w:cs="Times New Roman"/>
              </w:rPr>
              <w:lastRenderedPageBreak/>
              <w:t>28</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 xml:space="preserve">Выдача решения о переводе или об отказе в переводе жилого помещения в </w:t>
            </w:r>
            <w:proofErr w:type="gramStart"/>
            <w:r w:rsidRPr="000B2D84">
              <w:rPr>
                <w:rFonts w:ascii="Times New Roman" w:hAnsi="Times New Roman" w:cs="Times New Roman"/>
              </w:rPr>
              <w:t>нежилое</w:t>
            </w:r>
            <w:proofErr w:type="gramEnd"/>
            <w:r w:rsidRPr="000B2D84">
              <w:rPr>
                <w:rFonts w:ascii="Times New Roman" w:hAnsi="Times New Roman" w:cs="Times New Roman"/>
              </w:rPr>
              <w:t xml:space="preserve"> или нежилого помещения в жилое в </w:t>
            </w:r>
            <w:proofErr w:type="spellStart"/>
            <w:r w:rsidRPr="000B2D84">
              <w:rPr>
                <w:rFonts w:ascii="Times New Roman" w:hAnsi="Times New Roman" w:cs="Times New Roman"/>
              </w:rPr>
              <w:t>Пучежском</w:t>
            </w:r>
            <w:proofErr w:type="spellEnd"/>
            <w:r w:rsidRPr="000B2D84">
              <w:rPr>
                <w:rFonts w:ascii="Times New Roman" w:hAnsi="Times New Roman" w:cs="Times New Roman"/>
              </w:rPr>
              <w:t xml:space="preserve"> муниципальном районе</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8"/>
              <w:rPr>
                <w:rFonts w:ascii="Times New Roman" w:hAnsi="Times New Roman" w:cs="Times New Roman"/>
              </w:rPr>
            </w:pPr>
            <w:r w:rsidRPr="000B2D84">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 xml:space="preserve">Управление строительства и архитектуры администрации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45739B">
            <w:pPr>
              <w:pStyle w:val="aa"/>
              <w:jc w:val="center"/>
              <w:rPr>
                <w:rFonts w:ascii="Times New Roman" w:hAnsi="Times New Roman" w:cs="Times New Roman"/>
              </w:rPr>
            </w:pPr>
            <w:r w:rsidRPr="000B2D84">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0B2D84" w:rsidRDefault="002C5AA6" w:rsidP="002C5AA6">
            <w:pPr>
              <w:pStyle w:val="ab"/>
              <w:spacing w:after="0" w:line="100" w:lineRule="atLeast"/>
              <w:ind w:firstLine="0"/>
              <w:rPr>
                <w:sz w:val="24"/>
                <w:szCs w:val="24"/>
              </w:rPr>
            </w:pPr>
            <w:r w:rsidRPr="000B2D84">
              <w:rPr>
                <w:rFonts w:eastAsiaTheme="minorHAnsi"/>
                <w:sz w:val="24"/>
                <w:szCs w:val="24"/>
                <w:lang w:eastAsia="en-US"/>
              </w:rPr>
              <w:t xml:space="preserve">Постановление Администрации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07 сентября 2016 г. N 508-п</w:t>
            </w:r>
            <w:proofErr w:type="gramStart"/>
            <w:r w:rsidRPr="000B2D84">
              <w:rPr>
                <w:rFonts w:eastAsiaTheme="minorHAnsi"/>
                <w:sz w:val="24"/>
                <w:szCs w:val="24"/>
                <w:lang w:eastAsia="en-US"/>
              </w:rPr>
              <w:t xml:space="preserve"> </w:t>
            </w:r>
            <w:r w:rsidRPr="000B2D84">
              <w:rPr>
                <w:rFonts w:eastAsia="Calibri"/>
                <w:sz w:val="24"/>
                <w:szCs w:val="24"/>
                <w:lang w:eastAsia="en-US"/>
              </w:rPr>
              <w:t>О</w:t>
            </w:r>
            <w:proofErr w:type="gramEnd"/>
            <w:r w:rsidRPr="000B2D84">
              <w:rPr>
                <w:rFonts w:eastAsia="Calibri"/>
                <w:sz w:val="24"/>
                <w:szCs w:val="24"/>
                <w:lang w:eastAsia="en-US"/>
              </w:rPr>
              <w:t xml:space="preserve">б утверждении административного регламента предоставления муниципальной услуги «Выдача решения о переводе или об отказе в переводе жилого помещения в нежилое или нежилого помещения в жилое в </w:t>
            </w:r>
            <w:proofErr w:type="spellStart"/>
            <w:r w:rsidRPr="000B2D84">
              <w:rPr>
                <w:rFonts w:eastAsia="Calibri"/>
                <w:sz w:val="24"/>
                <w:szCs w:val="24"/>
                <w:lang w:eastAsia="en-US"/>
              </w:rPr>
              <w:t>Пучежском</w:t>
            </w:r>
            <w:proofErr w:type="spellEnd"/>
            <w:r w:rsidRPr="000B2D84">
              <w:rPr>
                <w:rFonts w:eastAsia="Calibri"/>
                <w:sz w:val="24"/>
                <w:szCs w:val="24"/>
                <w:lang w:eastAsia="en-US"/>
              </w:rPr>
              <w:t xml:space="preserve"> муниципальном районе»</w:t>
            </w:r>
          </w:p>
        </w:tc>
      </w:tr>
      <w:tr w:rsidR="007B19FB" w:rsidRPr="00EB76C7" w:rsidTr="007B19FB">
        <w:tc>
          <w:tcPr>
            <w:tcW w:w="566" w:type="dxa"/>
            <w:tcBorders>
              <w:top w:val="single" w:sz="4" w:space="0" w:color="auto"/>
              <w:bottom w:val="single" w:sz="4" w:space="0" w:color="auto"/>
              <w:right w:val="single" w:sz="4" w:space="0" w:color="auto"/>
            </w:tcBorders>
          </w:tcPr>
          <w:p w:rsidR="007B19FB" w:rsidRDefault="00E501C7" w:rsidP="00056435">
            <w:pPr>
              <w:pStyle w:val="aa"/>
              <w:jc w:val="center"/>
              <w:rPr>
                <w:rFonts w:ascii="Times New Roman" w:hAnsi="Times New Roman" w:cs="Times New Roman"/>
              </w:rPr>
            </w:pPr>
            <w:r>
              <w:rPr>
                <w:rFonts w:ascii="Times New Roman" w:hAnsi="Times New Roman" w:cs="Times New Roman"/>
              </w:rPr>
              <w:t>29</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A47202">
            <w:pPr>
              <w:pStyle w:val="a8"/>
              <w:rPr>
                <w:rFonts w:ascii="Times New Roman" w:hAnsi="Times New Roman" w:cs="Times New Roman"/>
              </w:rPr>
            </w:pPr>
            <w:r w:rsidRPr="000B2D84">
              <w:rPr>
                <w:rFonts w:ascii="Times New Roman" w:hAnsi="Times New Roman" w:cs="Times New Roman"/>
              </w:rPr>
              <w:t xml:space="preserve">Выдача решения о согласовании или об отказе в согласовании перепланировки и (или) переустройства жилого помещения в </w:t>
            </w:r>
            <w:proofErr w:type="spellStart"/>
            <w:r w:rsidRPr="000B2D84">
              <w:rPr>
                <w:rFonts w:ascii="Times New Roman" w:hAnsi="Times New Roman" w:cs="Times New Roman"/>
              </w:rPr>
              <w:t>Пучежском</w:t>
            </w:r>
            <w:proofErr w:type="spellEnd"/>
            <w:r w:rsidRPr="000B2D84">
              <w:rPr>
                <w:rFonts w:ascii="Times New Roman" w:hAnsi="Times New Roman" w:cs="Times New Roman"/>
              </w:rPr>
              <w:t xml:space="preserve"> муниципальном районе</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A47202">
            <w:pPr>
              <w:pStyle w:val="a8"/>
              <w:rPr>
                <w:rFonts w:ascii="Times New Roman" w:hAnsi="Times New Roman" w:cs="Times New Roman"/>
              </w:rPr>
            </w:pPr>
            <w:r w:rsidRPr="000B2D84">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A47202">
            <w:pPr>
              <w:pStyle w:val="aa"/>
              <w:jc w:val="center"/>
              <w:rPr>
                <w:rFonts w:ascii="Times New Roman" w:hAnsi="Times New Roman" w:cs="Times New Roman"/>
              </w:rPr>
            </w:pPr>
            <w:r w:rsidRPr="000B2D84">
              <w:rPr>
                <w:rFonts w:ascii="Times New Roman" w:hAnsi="Times New Roman" w:cs="Times New Roman"/>
              </w:rPr>
              <w:t xml:space="preserve">Управление строительства и архитектуры администрации </w:t>
            </w:r>
            <w:proofErr w:type="spellStart"/>
            <w:r w:rsidRPr="000B2D84">
              <w:rPr>
                <w:rFonts w:ascii="Times New Roman" w:hAnsi="Times New Roman" w:cs="Times New Roman"/>
              </w:rPr>
              <w:t>Пучежского</w:t>
            </w:r>
            <w:proofErr w:type="spellEnd"/>
            <w:r w:rsidRPr="000B2D84">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A47202">
            <w:pPr>
              <w:pStyle w:val="aa"/>
              <w:jc w:val="center"/>
              <w:rPr>
                <w:rFonts w:ascii="Times New Roman" w:hAnsi="Times New Roman" w:cs="Times New Roman"/>
              </w:rPr>
            </w:pPr>
            <w:r w:rsidRPr="000B2D84">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AF19D9" w:rsidRPr="000B2D84" w:rsidRDefault="00AF19D9" w:rsidP="000B2D84">
            <w:pPr>
              <w:jc w:val="both"/>
              <w:rPr>
                <w:sz w:val="24"/>
                <w:szCs w:val="24"/>
              </w:rPr>
            </w:pPr>
            <w:r w:rsidRPr="000B2D84">
              <w:rPr>
                <w:rFonts w:eastAsiaTheme="minorHAnsi"/>
                <w:sz w:val="24"/>
                <w:szCs w:val="24"/>
                <w:lang w:eastAsia="en-US"/>
              </w:rPr>
              <w:t xml:space="preserve">Постановление Администрации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07 сентября 2016 г. N 510-п</w:t>
            </w:r>
            <w:proofErr w:type="gramStart"/>
            <w:r w:rsidRPr="000B2D84">
              <w:rPr>
                <w:rFonts w:eastAsiaTheme="minorHAnsi"/>
                <w:sz w:val="24"/>
                <w:szCs w:val="24"/>
                <w:lang w:eastAsia="en-US"/>
              </w:rPr>
              <w:t xml:space="preserve"> О</w:t>
            </w:r>
            <w:proofErr w:type="gramEnd"/>
            <w:r w:rsidRPr="000B2D84">
              <w:rPr>
                <w:rFonts w:eastAsiaTheme="minorHAnsi"/>
                <w:sz w:val="24"/>
                <w:szCs w:val="24"/>
                <w:lang w:eastAsia="en-US"/>
              </w:rPr>
              <w:t>б утверждении а</w:t>
            </w:r>
            <w:r w:rsidRPr="000B2D84">
              <w:rPr>
                <w:bCs/>
                <w:sz w:val="24"/>
                <w:szCs w:val="24"/>
              </w:rPr>
              <w:t>дминистративного</w:t>
            </w:r>
            <w:r w:rsidRPr="000B2D84">
              <w:rPr>
                <w:bCs/>
                <w:color w:val="000080"/>
                <w:sz w:val="24"/>
                <w:szCs w:val="24"/>
              </w:rPr>
              <w:t xml:space="preserve"> </w:t>
            </w:r>
            <w:r w:rsidRPr="000B2D84">
              <w:rPr>
                <w:bCs/>
                <w:sz w:val="24"/>
                <w:szCs w:val="24"/>
              </w:rPr>
              <w:t>регламента предоставления муниципальной услуги</w:t>
            </w:r>
            <w:r w:rsidR="000B2D84">
              <w:rPr>
                <w:bCs/>
                <w:sz w:val="24"/>
                <w:szCs w:val="24"/>
              </w:rPr>
              <w:t xml:space="preserve"> </w:t>
            </w:r>
            <w:r w:rsidRPr="000B2D84">
              <w:rPr>
                <w:bCs/>
                <w:sz w:val="24"/>
                <w:szCs w:val="24"/>
              </w:rPr>
              <w:t xml:space="preserve">«Выдача решения о согласовании или об отказе в согласовании перепланировки и (или) переустройства жилого помещения в </w:t>
            </w:r>
            <w:proofErr w:type="spellStart"/>
            <w:r w:rsidRPr="000B2D84">
              <w:rPr>
                <w:bCs/>
                <w:sz w:val="24"/>
                <w:szCs w:val="24"/>
              </w:rPr>
              <w:t>Пучежском</w:t>
            </w:r>
            <w:proofErr w:type="spellEnd"/>
            <w:r w:rsidRPr="000B2D84">
              <w:rPr>
                <w:bCs/>
                <w:sz w:val="24"/>
                <w:szCs w:val="24"/>
              </w:rPr>
              <w:t xml:space="preserve"> муниципальном районе»</w:t>
            </w:r>
          </w:p>
          <w:p w:rsidR="007B19FB" w:rsidRPr="000B2D84" w:rsidRDefault="007B19FB" w:rsidP="000B2D84">
            <w:pPr>
              <w:pStyle w:val="ab"/>
              <w:spacing w:after="0" w:line="240" w:lineRule="auto"/>
              <w:ind w:firstLine="0"/>
              <w:rPr>
                <w:sz w:val="24"/>
                <w:szCs w:val="24"/>
              </w:rPr>
            </w:pPr>
          </w:p>
        </w:tc>
      </w:tr>
      <w:tr w:rsidR="007B19FB" w:rsidRPr="00EB76C7" w:rsidTr="007B19FB">
        <w:tc>
          <w:tcPr>
            <w:tcW w:w="566" w:type="dxa"/>
            <w:tcBorders>
              <w:top w:val="single" w:sz="4" w:space="0" w:color="auto"/>
              <w:bottom w:val="single" w:sz="4" w:space="0" w:color="auto"/>
              <w:right w:val="single" w:sz="4" w:space="0" w:color="auto"/>
            </w:tcBorders>
          </w:tcPr>
          <w:p w:rsidR="007B19FB" w:rsidRDefault="00E501C7" w:rsidP="00436A0F">
            <w:pPr>
              <w:pStyle w:val="aa"/>
              <w:jc w:val="center"/>
              <w:rPr>
                <w:rFonts w:ascii="Times New Roman" w:hAnsi="Times New Roman" w:cs="Times New Roman"/>
              </w:rPr>
            </w:pPr>
            <w:r>
              <w:rPr>
                <w:rFonts w:ascii="Times New Roman" w:hAnsi="Times New Roman" w:cs="Times New Roman"/>
              </w:rPr>
              <w:t>30</w:t>
            </w:r>
          </w:p>
        </w:tc>
        <w:tc>
          <w:tcPr>
            <w:tcW w:w="3688" w:type="dxa"/>
            <w:tcBorders>
              <w:top w:val="single" w:sz="4" w:space="0" w:color="auto"/>
              <w:left w:val="single" w:sz="4" w:space="0" w:color="auto"/>
              <w:bottom w:val="single" w:sz="4" w:space="0" w:color="auto"/>
              <w:right w:val="single" w:sz="4" w:space="0" w:color="auto"/>
            </w:tcBorders>
          </w:tcPr>
          <w:p w:rsidR="007B19FB" w:rsidRPr="000B2D84" w:rsidRDefault="007B19FB" w:rsidP="00A47202">
            <w:pPr>
              <w:pStyle w:val="a8"/>
              <w:rPr>
                <w:rFonts w:ascii="Times New Roman" w:hAnsi="Times New Roman" w:cs="Times New Roman"/>
              </w:rPr>
            </w:pPr>
            <w:r w:rsidRPr="000B2D84">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A47202">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7B19FB" w:rsidRPr="000B2D84" w:rsidRDefault="007B19FB" w:rsidP="00A47202">
            <w:pPr>
              <w:pStyle w:val="aa"/>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B19FB" w:rsidRPr="000B2D84" w:rsidRDefault="007B19FB" w:rsidP="00A47202">
            <w:pPr>
              <w:pStyle w:val="aa"/>
              <w:jc w:val="center"/>
              <w:rPr>
                <w:rFonts w:ascii="Times New Roman" w:hAnsi="Times New Roman" w:cs="Times New Roman"/>
              </w:rPr>
            </w:pPr>
          </w:p>
        </w:tc>
        <w:tc>
          <w:tcPr>
            <w:tcW w:w="5386" w:type="dxa"/>
            <w:tcBorders>
              <w:top w:val="single" w:sz="4" w:space="0" w:color="auto"/>
              <w:left w:val="single" w:sz="4" w:space="0" w:color="auto"/>
              <w:bottom w:val="single" w:sz="4" w:space="0" w:color="auto"/>
            </w:tcBorders>
          </w:tcPr>
          <w:p w:rsidR="007B19FB" w:rsidRPr="000B2D84" w:rsidRDefault="007B19FB" w:rsidP="00AA63A2">
            <w:pPr>
              <w:autoSpaceDE w:val="0"/>
              <w:autoSpaceDN w:val="0"/>
              <w:adjustRightInd w:val="0"/>
              <w:jc w:val="both"/>
              <w:rPr>
                <w:sz w:val="24"/>
                <w:szCs w:val="24"/>
              </w:rPr>
            </w:pPr>
            <w:r w:rsidRPr="000B2D84">
              <w:rPr>
                <w:rFonts w:eastAsiaTheme="minorHAnsi"/>
                <w:sz w:val="24"/>
                <w:szCs w:val="24"/>
                <w:lang w:eastAsia="en-US"/>
              </w:rPr>
              <w:t xml:space="preserve">Постановление Администрации </w:t>
            </w:r>
            <w:proofErr w:type="spellStart"/>
            <w:r w:rsidRPr="000B2D84">
              <w:rPr>
                <w:rFonts w:eastAsiaTheme="minorHAnsi"/>
                <w:sz w:val="24"/>
                <w:szCs w:val="24"/>
                <w:lang w:eastAsia="en-US"/>
              </w:rPr>
              <w:t>Пучежского</w:t>
            </w:r>
            <w:proofErr w:type="spellEnd"/>
            <w:r w:rsidRPr="000B2D84">
              <w:rPr>
                <w:rFonts w:eastAsiaTheme="minorHAnsi"/>
                <w:sz w:val="24"/>
                <w:szCs w:val="24"/>
                <w:lang w:eastAsia="en-US"/>
              </w:rPr>
              <w:t xml:space="preserve"> муниципального района Ивановской области от 16 августа 2019 г. N 411-п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r w:rsidR="007B19FB" w:rsidRPr="00EB76C7" w:rsidTr="00074227">
        <w:tc>
          <w:tcPr>
            <w:tcW w:w="15593" w:type="dxa"/>
            <w:gridSpan w:val="6"/>
            <w:tcBorders>
              <w:top w:val="single" w:sz="4" w:space="0" w:color="auto"/>
              <w:bottom w:val="single" w:sz="4" w:space="0" w:color="auto"/>
            </w:tcBorders>
          </w:tcPr>
          <w:p w:rsidR="007B19FB" w:rsidRPr="005A235E" w:rsidRDefault="007B19FB" w:rsidP="005A235E">
            <w:pPr>
              <w:pStyle w:val="1"/>
              <w:spacing w:before="0"/>
              <w:jc w:val="center"/>
              <w:rPr>
                <w:rFonts w:ascii="Times New Roman" w:hAnsi="Times New Roman" w:cs="Times New Roman"/>
                <w:color w:val="FF0000"/>
                <w:sz w:val="24"/>
                <w:szCs w:val="24"/>
              </w:rPr>
            </w:pPr>
            <w:r w:rsidRPr="005A235E">
              <w:rPr>
                <w:rFonts w:ascii="Times New Roman" w:hAnsi="Times New Roman" w:cs="Times New Roman"/>
                <w:color w:val="FF0000"/>
                <w:sz w:val="24"/>
                <w:szCs w:val="24"/>
              </w:rPr>
              <w:t>Отдел образования и делам молодежи</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Pr>
                <w:rFonts w:ascii="Times New Roman" w:eastAsia="Times New Roman" w:hAnsi="Times New Roman" w:cs="Times New Roman"/>
              </w:rPr>
              <w:t>34</w:t>
            </w:r>
          </w:p>
        </w:tc>
        <w:tc>
          <w:tcPr>
            <w:tcW w:w="3688"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 xml:space="preserve">Предоставление общедоступного </w:t>
            </w:r>
            <w:r w:rsidRPr="005A235E">
              <w:rPr>
                <w:rFonts w:ascii="Times New Roman" w:hAnsi="Times New Roman" w:cs="Times New Roman"/>
              </w:rPr>
              <w:lastRenderedPageBreak/>
              <w:t xml:space="preserve">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proofErr w:type="spellStart"/>
            <w:r w:rsidRPr="005A235E">
              <w:rPr>
                <w:rFonts w:ascii="Times New Roman" w:hAnsi="Times New Roman" w:cs="Times New Roman"/>
              </w:rPr>
              <w:t>Пучежского</w:t>
            </w:r>
            <w:proofErr w:type="spellEnd"/>
            <w:r w:rsidRPr="005A235E">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lastRenderedPageBreak/>
              <w:t xml:space="preserve">Безвозмездно </w:t>
            </w:r>
            <w:r w:rsidRPr="005A235E">
              <w:rPr>
                <w:rFonts w:ascii="Times New Roman" w:hAnsi="Times New Roman" w:cs="Times New Roman"/>
              </w:rPr>
              <w:lastRenderedPageBreak/>
              <w:t xml:space="preserve">и </w:t>
            </w:r>
            <w:proofErr w:type="spellStart"/>
            <w:r w:rsidRPr="005A235E">
              <w:rPr>
                <w:rFonts w:ascii="Times New Roman" w:hAnsi="Times New Roman" w:cs="Times New Roman"/>
              </w:rPr>
              <w:t>возмездно</w:t>
            </w:r>
            <w:proofErr w:type="spellEnd"/>
          </w:p>
        </w:tc>
        <w:tc>
          <w:tcPr>
            <w:tcW w:w="255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lastRenderedPageBreak/>
              <w:t xml:space="preserve">Отдел образования и </w:t>
            </w:r>
            <w:r w:rsidRPr="005A235E">
              <w:rPr>
                <w:rFonts w:ascii="Times New Roman" w:eastAsia="Times New Roman" w:hAnsi="Times New Roman" w:cs="Times New Roman"/>
              </w:rPr>
              <w:lastRenderedPageBreak/>
              <w:t xml:space="preserve">делам молодежи администрации </w:t>
            </w:r>
            <w:proofErr w:type="spellStart"/>
            <w:r w:rsidRPr="005A235E">
              <w:rPr>
                <w:rFonts w:ascii="Times New Roman" w:eastAsia="Times New Roman" w:hAnsi="Times New Roman" w:cs="Times New Roman"/>
              </w:rPr>
              <w:t>Пучежского</w:t>
            </w:r>
            <w:proofErr w:type="spellEnd"/>
            <w:r w:rsidRPr="005A235E">
              <w:rPr>
                <w:rFonts w:ascii="Times New Roman" w:eastAsia="Times New Roman" w:hAnsi="Times New Roman" w:cs="Times New Roman"/>
              </w:rPr>
              <w:t xml:space="preserve"> муниципального района / Муниципальные образовательные учреждения </w:t>
            </w:r>
            <w:proofErr w:type="spellStart"/>
            <w:r w:rsidRPr="005A235E">
              <w:rPr>
                <w:rFonts w:ascii="Times New Roman" w:eastAsia="Times New Roman" w:hAnsi="Times New Roman" w:cs="Times New Roman"/>
              </w:rPr>
              <w:t>Пучежского</w:t>
            </w:r>
            <w:proofErr w:type="spellEnd"/>
            <w:r w:rsidRPr="005A235E">
              <w:rPr>
                <w:rFonts w:ascii="Times New Roman" w:eastAsia="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lastRenderedPageBreak/>
              <w:t>Физические</w:t>
            </w:r>
          </w:p>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lastRenderedPageBreak/>
              <w:t>лица</w:t>
            </w:r>
          </w:p>
        </w:tc>
        <w:tc>
          <w:tcPr>
            <w:tcW w:w="5386" w:type="dxa"/>
            <w:tcBorders>
              <w:top w:val="single" w:sz="4" w:space="0" w:color="auto"/>
              <w:left w:val="single" w:sz="4" w:space="0" w:color="auto"/>
              <w:bottom w:val="single" w:sz="4" w:space="0" w:color="auto"/>
            </w:tcBorders>
          </w:tcPr>
          <w:p w:rsidR="00B54CB3" w:rsidRPr="00B54CB3" w:rsidRDefault="00B54CB3" w:rsidP="00B54CB3">
            <w:pPr>
              <w:jc w:val="both"/>
              <w:rPr>
                <w:rStyle w:val="ae"/>
                <w:b w:val="0"/>
                <w:sz w:val="24"/>
                <w:szCs w:val="24"/>
              </w:rPr>
            </w:pPr>
            <w:proofErr w:type="gramStart"/>
            <w:r w:rsidRPr="00B54CB3">
              <w:rPr>
                <w:rFonts w:eastAsiaTheme="minorHAnsi"/>
                <w:sz w:val="24"/>
                <w:szCs w:val="24"/>
                <w:lang w:eastAsia="en-US"/>
              </w:rPr>
              <w:lastRenderedPageBreak/>
              <w:t xml:space="preserve">Постановление Администрации </w:t>
            </w:r>
            <w:proofErr w:type="spellStart"/>
            <w:r w:rsidRPr="00B54CB3">
              <w:rPr>
                <w:rFonts w:eastAsiaTheme="minorHAnsi"/>
                <w:sz w:val="24"/>
                <w:szCs w:val="24"/>
                <w:lang w:eastAsia="en-US"/>
              </w:rPr>
              <w:t>Пучежского</w:t>
            </w:r>
            <w:proofErr w:type="spellEnd"/>
            <w:r w:rsidRPr="00B54CB3">
              <w:rPr>
                <w:rFonts w:eastAsiaTheme="minorHAnsi"/>
                <w:sz w:val="24"/>
                <w:szCs w:val="24"/>
                <w:lang w:eastAsia="en-US"/>
              </w:rPr>
              <w:t xml:space="preserve"> </w:t>
            </w:r>
            <w:r w:rsidRPr="00B54CB3">
              <w:rPr>
                <w:rFonts w:eastAsiaTheme="minorHAnsi"/>
                <w:sz w:val="24"/>
                <w:szCs w:val="24"/>
                <w:lang w:eastAsia="en-US"/>
              </w:rPr>
              <w:lastRenderedPageBreak/>
              <w:t>муниципального района Ивановской области от 05 сентября 2016 г. N 504-п «</w:t>
            </w:r>
            <w:r w:rsidRPr="00B54CB3">
              <w:rPr>
                <w:sz w:val="24"/>
                <w:szCs w:val="24"/>
              </w:rPr>
              <w:t xml:space="preserve">Об утверждении административного регламента администрации </w:t>
            </w:r>
            <w:proofErr w:type="spellStart"/>
            <w:r w:rsidRPr="00B54CB3">
              <w:rPr>
                <w:sz w:val="24"/>
                <w:szCs w:val="24"/>
              </w:rPr>
              <w:t>Пучежского</w:t>
            </w:r>
            <w:proofErr w:type="spellEnd"/>
            <w:r w:rsidRPr="00B54CB3">
              <w:rPr>
                <w:sz w:val="24"/>
                <w:szCs w:val="24"/>
              </w:rPr>
              <w:t xml:space="preserve"> муниципального района Ивановской области по предоставлению муниципальной услуги «</w:t>
            </w:r>
            <w:r w:rsidRPr="00B54CB3">
              <w:rPr>
                <w:rStyle w:val="ae"/>
                <w:b w:val="0"/>
                <w:sz w:val="24"/>
                <w:szCs w:val="24"/>
              </w:rPr>
              <w:t xml:space="preserve">Предоставление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proofErr w:type="spellStart"/>
            <w:r w:rsidRPr="00B54CB3">
              <w:rPr>
                <w:rStyle w:val="ae"/>
                <w:b w:val="0"/>
                <w:sz w:val="24"/>
                <w:szCs w:val="24"/>
              </w:rPr>
              <w:t>Пучежского</w:t>
            </w:r>
            <w:proofErr w:type="spellEnd"/>
            <w:r w:rsidRPr="00B54CB3">
              <w:rPr>
                <w:rStyle w:val="ae"/>
                <w:b w:val="0"/>
                <w:sz w:val="24"/>
                <w:szCs w:val="24"/>
              </w:rPr>
              <w:t xml:space="preserve"> муниципального района»</w:t>
            </w:r>
            <w:proofErr w:type="gramEnd"/>
          </w:p>
          <w:p w:rsidR="007B19FB" w:rsidRPr="005A235E" w:rsidRDefault="007B19FB" w:rsidP="00B842DD"/>
        </w:tc>
      </w:tr>
      <w:tr w:rsidR="007B19FB" w:rsidRPr="00EB76C7" w:rsidTr="007B19FB">
        <w:tc>
          <w:tcPr>
            <w:tcW w:w="566" w:type="dxa"/>
            <w:tcBorders>
              <w:top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Pr>
                <w:rFonts w:ascii="Times New Roman" w:eastAsia="Times New Roman" w:hAnsi="Times New Roman" w:cs="Times New Roman"/>
              </w:rPr>
              <w:lastRenderedPageBreak/>
              <w:t>35</w:t>
            </w:r>
          </w:p>
        </w:tc>
        <w:tc>
          <w:tcPr>
            <w:tcW w:w="3688"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 xml:space="preserve">Прием граждан на </w:t>
            </w:r>
            <w:proofErr w:type="gramStart"/>
            <w:r w:rsidRPr="005A235E">
              <w:rPr>
                <w:rFonts w:ascii="Times New Roman" w:hAnsi="Times New Roman" w:cs="Times New Roman"/>
              </w:rPr>
              <w:t>обучение по</w:t>
            </w:r>
            <w:proofErr w:type="gramEnd"/>
            <w:r w:rsidRPr="005A235E">
              <w:rPr>
                <w:rFonts w:ascii="Times New Roman" w:hAnsi="Times New Roman" w:cs="Times New Roman"/>
              </w:rPr>
              <w:t xml:space="preserve"> образовательным программам начального общего, основного общего и среднего общего образования </w:t>
            </w:r>
            <w:proofErr w:type="spellStart"/>
            <w:r w:rsidRPr="005A235E">
              <w:rPr>
                <w:rFonts w:ascii="Times New Roman" w:hAnsi="Times New Roman" w:cs="Times New Roman"/>
              </w:rPr>
              <w:t>Пучежского</w:t>
            </w:r>
            <w:proofErr w:type="spellEnd"/>
            <w:r w:rsidRPr="005A235E">
              <w:rPr>
                <w:rFonts w:ascii="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 xml:space="preserve">Муниципальные образовательные учреждения </w:t>
            </w:r>
            <w:proofErr w:type="spellStart"/>
            <w:r w:rsidRPr="005A235E">
              <w:rPr>
                <w:rFonts w:ascii="Times New Roman" w:eastAsia="Times New Roman" w:hAnsi="Times New Roman" w:cs="Times New Roman"/>
              </w:rPr>
              <w:t>Пучежского</w:t>
            </w:r>
            <w:proofErr w:type="spellEnd"/>
            <w:r w:rsidRPr="005A235E">
              <w:rPr>
                <w:rFonts w:ascii="Times New Roman" w:eastAsia="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Физические</w:t>
            </w:r>
          </w:p>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лица (родители, законные представители)</w:t>
            </w:r>
          </w:p>
        </w:tc>
        <w:tc>
          <w:tcPr>
            <w:tcW w:w="5386" w:type="dxa"/>
            <w:tcBorders>
              <w:top w:val="single" w:sz="4" w:space="0" w:color="auto"/>
              <w:left w:val="single" w:sz="4" w:space="0" w:color="auto"/>
              <w:bottom w:val="single" w:sz="4" w:space="0" w:color="auto"/>
            </w:tcBorders>
          </w:tcPr>
          <w:p w:rsidR="0054038C" w:rsidRPr="0054038C" w:rsidRDefault="0054038C" w:rsidP="0054038C">
            <w:pPr>
              <w:widowControl w:val="0"/>
              <w:autoSpaceDE w:val="0"/>
              <w:autoSpaceDN w:val="0"/>
              <w:adjustRightInd w:val="0"/>
              <w:jc w:val="both"/>
              <w:rPr>
                <w:bCs/>
                <w:color w:val="000000"/>
                <w:sz w:val="24"/>
                <w:szCs w:val="24"/>
              </w:rPr>
            </w:pPr>
            <w:r w:rsidRPr="0054038C">
              <w:rPr>
                <w:rFonts w:eastAsiaTheme="minorHAnsi"/>
                <w:sz w:val="24"/>
                <w:szCs w:val="24"/>
                <w:lang w:eastAsia="en-US"/>
              </w:rPr>
              <w:t xml:space="preserve">Постановление Администрации </w:t>
            </w:r>
            <w:proofErr w:type="spellStart"/>
            <w:r w:rsidRPr="0054038C">
              <w:rPr>
                <w:rFonts w:eastAsiaTheme="minorHAnsi"/>
                <w:sz w:val="24"/>
                <w:szCs w:val="24"/>
                <w:lang w:eastAsia="en-US"/>
              </w:rPr>
              <w:t>Пучежского</w:t>
            </w:r>
            <w:proofErr w:type="spellEnd"/>
            <w:r w:rsidRPr="0054038C">
              <w:rPr>
                <w:rFonts w:eastAsiaTheme="minorHAnsi"/>
                <w:sz w:val="24"/>
                <w:szCs w:val="24"/>
                <w:lang w:eastAsia="en-US"/>
              </w:rPr>
              <w:t xml:space="preserve"> муниципального района Ивановской области от 05 сентября 2016 г. N 504-п </w:t>
            </w:r>
            <w:r w:rsidR="003E5781">
              <w:rPr>
                <w:rFonts w:eastAsiaTheme="minorHAnsi"/>
                <w:sz w:val="24"/>
                <w:szCs w:val="24"/>
                <w:lang w:eastAsia="en-US"/>
              </w:rPr>
              <w:t>«</w:t>
            </w:r>
            <w:r w:rsidRPr="0054038C">
              <w:rPr>
                <w:color w:val="000000"/>
                <w:sz w:val="24"/>
                <w:szCs w:val="24"/>
              </w:rPr>
              <w:t xml:space="preserve">Об утверждении административного регламента предоставления муниципальной услуги «Прием граждан на </w:t>
            </w:r>
            <w:proofErr w:type="gramStart"/>
            <w:r w:rsidRPr="0054038C">
              <w:rPr>
                <w:color w:val="000000"/>
                <w:sz w:val="24"/>
                <w:szCs w:val="24"/>
              </w:rPr>
              <w:t>обучение по</w:t>
            </w:r>
            <w:proofErr w:type="gramEnd"/>
            <w:r w:rsidRPr="0054038C">
              <w:rPr>
                <w:color w:val="000000"/>
                <w:sz w:val="24"/>
                <w:szCs w:val="24"/>
              </w:rPr>
              <w:t xml:space="preserve"> образовательным программам начального общего, основного общего и среднего общего образования </w:t>
            </w:r>
            <w:proofErr w:type="spellStart"/>
            <w:r w:rsidRPr="0054038C">
              <w:rPr>
                <w:color w:val="000000"/>
                <w:sz w:val="24"/>
                <w:szCs w:val="24"/>
              </w:rPr>
              <w:t>Пучежского</w:t>
            </w:r>
            <w:proofErr w:type="spellEnd"/>
            <w:r w:rsidRPr="0054038C">
              <w:rPr>
                <w:color w:val="000000"/>
                <w:sz w:val="24"/>
                <w:szCs w:val="24"/>
              </w:rPr>
              <w:t xml:space="preserve"> муниципального района»</w:t>
            </w:r>
            <w:r w:rsidRPr="0054038C">
              <w:rPr>
                <w:bCs/>
                <w:color w:val="000000"/>
                <w:sz w:val="24"/>
                <w:szCs w:val="24"/>
              </w:rPr>
              <w:t xml:space="preserve"> </w:t>
            </w:r>
          </w:p>
          <w:p w:rsidR="007B19FB" w:rsidRPr="005A235E" w:rsidRDefault="007B19FB" w:rsidP="0054038C">
            <w:pPr>
              <w:rPr>
                <w:sz w:val="24"/>
                <w:szCs w:val="24"/>
              </w:rPr>
            </w:pPr>
          </w:p>
        </w:tc>
      </w:tr>
      <w:tr w:rsidR="007B19FB" w:rsidRPr="00DC20A5" w:rsidTr="007B19FB">
        <w:tc>
          <w:tcPr>
            <w:tcW w:w="566" w:type="dxa"/>
            <w:tcBorders>
              <w:top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Pr>
                <w:rFonts w:ascii="Times New Roman" w:eastAsia="Times New Roman" w:hAnsi="Times New Roman" w:cs="Times New Roman"/>
              </w:rPr>
              <w:t>36</w:t>
            </w:r>
          </w:p>
        </w:tc>
        <w:tc>
          <w:tcPr>
            <w:tcW w:w="3688"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 xml:space="preserve">Прием заявлений, постановка на учет и зачисление детей в образовательные организации </w:t>
            </w:r>
            <w:proofErr w:type="spellStart"/>
            <w:r w:rsidRPr="005A235E">
              <w:rPr>
                <w:rFonts w:ascii="Times New Roman" w:hAnsi="Times New Roman" w:cs="Times New Roman"/>
              </w:rPr>
              <w:t>Пучежского</w:t>
            </w:r>
            <w:proofErr w:type="spellEnd"/>
            <w:r w:rsidRPr="005A235E">
              <w:rPr>
                <w:rFonts w:ascii="Times New Roman" w:hAnsi="Times New Roman" w:cs="Times New Roman"/>
              </w:rPr>
              <w:t xml:space="preserve"> муниципального района, реализующие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 xml:space="preserve">Отдел образования и делам молодежи администрации </w:t>
            </w:r>
            <w:proofErr w:type="spellStart"/>
            <w:r w:rsidRPr="005A235E">
              <w:rPr>
                <w:rFonts w:ascii="Times New Roman" w:eastAsia="Times New Roman" w:hAnsi="Times New Roman" w:cs="Times New Roman"/>
              </w:rPr>
              <w:t>Пучежского</w:t>
            </w:r>
            <w:proofErr w:type="spellEnd"/>
            <w:r w:rsidRPr="005A235E">
              <w:rPr>
                <w:rFonts w:ascii="Times New Roman" w:eastAsia="Times New Roman" w:hAnsi="Times New Roman" w:cs="Times New Roman"/>
              </w:rPr>
              <w:t xml:space="preserve"> муниципального района / Муниципальные образовательные учреждения </w:t>
            </w:r>
            <w:proofErr w:type="spellStart"/>
            <w:r w:rsidRPr="005A235E">
              <w:rPr>
                <w:rFonts w:ascii="Times New Roman" w:eastAsia="Times New Roman" w:hAnsi="Times New Roman" w:cs="Times New Roman"/>
              </w:rPr>
              <w:t>Пучежского</w:t>
            </w:r>
            <w:proofErr w:type="spellEnd"/>
            <w:r w:rsidRPr="005A235E">
              <w:rPr>
                <w:rFonts w:ascii="Times New Roman" w:eastAsia="Times New Roman" w:hAnsi="Times New Roman" w:cs="Times New Roman"/>
              </w:rPr>
              <w:t xml:space="preserve"> </w:t>
            </w:r>
            <w:r w:rsidRPr="005A235E">
              <w:rPr>
                <w:rFonts w:ascii="Times New Roman" w:eastAsia="Times New Roman" w:hAnsi="Times New Roman" w:cs="Times New Roman"/>
              </w:rPr>
              <w:lastRenderedPageBreak/>
              <w:t>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lastRenderedPageBreak/>
              <w:t>Физические</w:t>
            </w:r>
          </w:p>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лица (родители, законные представители)</w:t>
            </w:r>
          </w:p>
        </w:tc>
        <w:tc>
          <w:tcPr>
            <w:tcW w:w="5386" w:type="dxa"/>
            <w:tcBorders>
              <w:top w:val="single" w:sz="4" w:space="0" w:color="auto"/>
              <w:left w:val="single" w:sz="4" w:space="0" w:color="auto"/>
              <w:bottom w:val="single" w:sz="4" w:space="0" w:color="auto"/>
            </w:tcBorders>
          </w:tcPr>
          <w:p w:rsidR="00DC20A5" w:rsidRPr="00DC20A5" w:rsidRDefault="00DC20A5" w:rsidP="00DC20A5">
            <w:pPr>
              <w:widowControl w:val="0"/>
              <w:ind w:right="160"/>
              <w:jc w:val="both"/>
              <w:rPr>
                <w:sz w:val="24"/>
                <w:szCs w:val="24"/>
              </w:rPr>
            </w:pPr>
            <w:r w:rsidRPr="00DC20A5">
              <w:rPr>
                <w:rFonts w:eastAsiaTheme="minorHAnsi"/>
                <w:sz w:val="24"/>
                <w:szCs w:val="24"/>
                <w:lang w:eastAsia="en-US"/>
              </w:rPr>
              <w:t xml:space="preserve">Постановление Администрации </w:t>
            </w:r>
            <w:proofErr w:type="spellStart"/>
            <w:r w:rsidRPr="00DC20A5">
              <w:rPr>
                <w:rFonts w:eastAsiaTheme="minorHAnsi"/>
                <w:sz w:val="24"/>
                <w:szCs w:val="24"/>
                <w:lang w:eastAsia="en-US"/>
              </w:rPr>
              <w:t>Пучежского</w:t>
            </w:r>
            <w:proofErr w:type="spellEnd"/>
            <w:r w:rsidRPr="00DC20A5">
              <w:rPr>
                <w:rFonts w:eastAsiaTheme="minorHAnsi"/>
                <w:sz w:val="24"/>
                <w:szCs w:val="24"/>
                <w:lang w:eastAsia="en-US"/>
              </w:rPr>
              <w:t xml:space="preserve"> муниципального района Ивановской области от 24 мая 2016 г. N 258-п</w:t>
            </w:r>
            <w:proofErr w:type="gramStart"/>
            <w:r w:rsidRPr="00DC20A5">
              <w:rPr>
                <w:rFonts w:eastAsiaTheme="minorHAnsi"/>
                <w:sz w:val="24"/>
                <w:szCs w:val="24"/>
                <w:lang w:eastAsia="en-US"/>
              </w:rPr>
              <w:t xml:space="preserve"> </w:t>
            </w:r>
            <w:r w:rsidRPr="00DC20A5">
              <w:rPr>
                <w:sz w:val="24"/>
                <w:szCs w:val="24"/>
              </w:rPr>
              <w:t>О</w:t>
            </w:r>
            <w:proofErr w:type="gramEnd"/>
            <w:r w:rsidRPr="00DC20A5">
              <w:rPr>
                <w:sz w:val="24"/>
                <w:szCs w:val="24"/>
              </w:rPr>
              <w:t xml:space="preserve">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w:t>
            </w:r>
            <w:proofErr w:type="spellStart"/>
            <w:r w:rsidRPr="00DC20A5">
              <w:rPr>
                <w:sz w:val="24"/>
                <w:szCs w:val="24"/>
              </w:rPr>
              <w:t>Пучежского</w:t>
            </w:r>
            <w:proofErr w:type="spellEnd"/>
            <w:r w:rsidRPr="00DC20A5">
              <w:rPr>
                <w:sz w:val="24"/>
                <w:szCs w:val="24"/>
              </w:rPr>
              <w:t xml:space="preserve"> муниципального района, реализующие программы дошкольного образования»</w:t>
            </w:r>
          </w:p>
          <w:p w:rsidR="007B19FB" w:rsidRPr="00DC20A5" w:rsidRDefault="007B19FB" w:rsidP="00DC20A5">
            <w:pPr>
              <w:jc w:val="both"/>
              <w:rPr>
                <w:sz w:val="24"/>
                <w:szCs w:val="24"/>
              </w:rPr>
            </w:pPr>
          </w:p>
        </w:tc>
      </w:tr>
      <w:tr w:rsidR="007B19FB" w:rsidRPr="00EB76C7" w:rsidTr="007B19FB">
        <w:tc>
          <w:tcPr>
            <w:tcW w:w="566" w:type="dxa"/>
            <w:tcBorders>
              <w:top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Pr>
                <w:rFonts w:ascii="Times New Roman" w:eastAsia="Times New Roman" w:hAnsi="Times New Roman" w:cs="Times New Roman"/>
              </w:rPr>
              <w:lastRenderedPageBreak/>
              <w:t>37</w:t>
            </w:r>
          </w:p>
        </w:tc>
        <w:tc>
          <w:tcPr>
            <w:tcW w:w="3688"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 xml:space="preserve">Предоставление информации о текущей успеваемости </w:t>
            </w:r>
            <w:proofErr w:type="gramStart"/>
            <w:r w:rsidRPr="005A235E">
              <w:rPr>
                <w:rFonts w:ascii="Times New Roman" w:hAnsi="Times New Roman" w:cs="Times New Roman"/>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 xml:space="preserve">Муниципальные образовательные учреждения </w:t>
            </w:r>
            <w:proofErr w:type="spellStart"/>
            <w:r w:rsidRPr="005A235E">
              <w:rPr>
                <w:rFonts w:ascii="Times New Roman" w:eastAsia="Times New Roman" w:hAnsi="Times New Roman" w:cs="Times New Roman"/>
              </w:rPr>
              <w:t>Пучежского</w:t>
            </w:r>
            <w:proofErr w:type="spellEnd"/>
            <w:r w:rsidRPr="005A235E">
              <w:rPr>
                <w:rFonts w:ascii="Times New Roman" w:eastAsia="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Физические</w:t>
            </w:r>
          </w:p>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лица (обучающиеся и (или) родители, законные представители)</w:t>
            </w:r>
          </w:p>
        </w:tc>
        <w:tc>
          <w:tcPr>
            <w:tcW w:w="5386" w:type="dxa"/>
            <w:tcBorders>
              <w:top w:val="single" w:sz="4" w:space="0" w:color="auto"/>
              <w:left w:val="single" w:sz="4" w:space="0" w:color="auto"/>
              <w:bottom w:val="single" w:sz="4" w:space="0" w:color="auto"/>
            </w:tcBorders>
          </w:tcPr>
          <w:p w:rsidR="003E5781" w:rsidRPr="003E5781" w:rsidRDefault="003E5781" w:rsidP="003E5781">
            <w:pPr>
              <w:jc w:val="both"/>
              <w:rPr>
                <w:color w:val="000000"/>
                <w:sz w:val="24"/>
                <w:szCs w:val="24"/>
              </w:rPr>
            </w:pPr>
            <w:r w:rsidRPr="003E5781">
              <w:rPr>
                <w:rFonts w:eastAsiaTheme="minorHAnsi"/>
                <w:sz w:val="24"/>
                <w:szCs w:val="24"/>
                <w:lang w:eastAsia="en-US"/>
              </w:rPr>
              <w:t xml:space="preserve">Постановление Администрации </w:t>
            </w:r>
            <w:proofErr w:type="spellStart"/>
            <w:r w:rsidRPr="003E5781">
              <w:rPr>
                <w:rFonts w:eastAsiaTheme="minorHAnsi"/>
                <w:sz w:val="24"/>
                <w:szCs w:val="24"/>
                <w:lang w:eastAsia="en-US"/>
              </w:rPr>
              <w:t>Пучежского</w:t>
            </w:r>
            <w:proofErr w:type="spellEnd"/>
            <w:r w:rsidRPr="003E5781">
              <w:rPr>
                <w:rFonts w:eastAsiaTheme="minorHAnsi"/>
                <w:sz w:val="24"/>
                <w:szCs w:val="24"/>
                <w:lang w:eastAsia="en-US"/>
              </w:rPr>
              <w:t xml:space="preserve"> муниципального района Ивановской области от 05 сентября 2016 г. N 505-п </w:t>
            </w:r>
            <w:r w:rsidR="00C62364">
              <w:rPr>
                <w:rFonts w:eastAsiaTheme="minorHAnsi"/>
                <w:sz w:val="24"/>
                <w:szCs w:val="24"/>
                <w:lang w:eastAsia="en-US"/>
              </w:rPr>
              <w:t>«</w:t>
            </w:r>
            <w:r w:rsidRPr="003E5781">
              <w:rPr>
                <w:color w:val="000000"/>
                <w:sz w:val="24"/>
                <w:szCs w:val="24"/>
              </w:rPr>
              <w:t>Об утверждении административного регламента предоставления муниципальной услуги «Предоставление информации о текущей успеваемости обучающегося»</w:t>
            </w:r>
          </w:p>
          <w:p w:rsidR="007B19FB" w:rsidRPr="005A235E" w:rsidRDefault="007B19FB" w:rsidP="003E5781">
            <w:pPr>
              <w:rPr>
                <w:sz w:val="24"/>
                <w:szCs w:val="24"/>
              </w:rPr>
            </w:pPr>
          </w:p>
        </w:tc>
      </w:tr>
      <w:tr w:rsidR="007B19FB" w:rsidRPr="00EB76C7" w:rsidTr="007B19FB">
        <w:tc>
          <w:tcPr>
            <w:tcW w:w="566" w:type="dxa"/>
            <w:tcBorders>
              <w:top w:val="single" w:sz="4" w:space="0" w:color="auto"/>
              <w:bottom w:val="single" w:sz="4" w:space="0" w:color="auto"/>
              <w:right w:val="single" w:sz="4" w:space="0" w:color="auto"/>
            </w:tcBorders>
          </w:tcPr>
          <w:p w:rsidR="007B19FB" w:rsidRPr="005A235E" w:rsidRDefault="007B19FB" w:rsidP="00607CE6">
            <w:pPr>
              <w:pStyle w:val="aa"/>
              <w:jc w:val="center"/>
              <w:rPr>
                <w:rFonts w:ascii="Times New Roman" w:eastAsia="Times New Roman" w:hAnsi="Times New Roman" w:cs="Times New Roman"/>
              </w:rPr>
            </w:pPr>
            <w:r w:rsidRPr="005A235E">
              <w:rPr>
                <w:rFonts w:ascii="Times New Roman" w:eastAsia="Times New Roman" w:hAnsi="Times New Roman" w:cs="Times New Roman"/>
              </w:rPr>
              <w:t>3</w:t>
            </w:r>
            <w:r>
              <w:rPr>
                <w:rFonts w:ascii="Times New Roman" w:eastAsia="Times New Roman" w:hAnsi="Times New Roman" w:cs="Times New Roman"/>
              </w:rPr>
              <w:t>8</w:t>
            </w:r>
          </w:p>
        </w:tc>
        <w:tc>
          <w:tcPr>
            <w:tcW w:w="3688"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8"/>
              <w:rPr>
                <w:rFonts w:ascii="Times New Roman" w:hAnsi="Times New Roman" w:cs="Times New Roman"/>
              </w:rPr>
            </w:pPr>
            <w:r w:rsidRPr="005A235E">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 xml:space="preserve">Муниципальные образовательные учреждения </w:t>
            </w:r>
            <w:proofErr w:type="spellStart"/>
            <w:r w:rsidRPr="005A235E">
              <w:rPr>
                <w:rFonts w:ascii="Times New Roman" w:eastAsia="Times New Roman" w:hAnsi="Times New Roman" w:cs="Times New Roman"/>
              </w:rPr>
              <w:t>Пучежского</w:t>
            </w:r>
            <w:proofErr w:type="spellEnd"/>
            <w:r w:rsidRPr="005A235E">
              <w:rPr>
                <w:rFonts w:ascii="Times New Roman" w:eastAsia="Times New Roman" w:hAnsi="Times New Roman" w:cs="Times New Roman"/>
              </w:rPr>
              <w:t xml:space="preserve">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Физические</w:t>
            </w:r>
          </w:p>
          <w:p w:rsidR="007B19FB" w:rsidRPr="005A235E" w:rsidRDefault="007B19FB" w:rsidP="00B842DD">
            <w:pPr>
              <w:pStyle w:val="aa"/>
              <w:jc w:val="center"/>
              <w:rPr>
                <w:rFonts w:ascii="Times New Roman" w:eastAsia="Times New Roman" w:hAnsi="Times New Roman" w:cs="Times New Roman"/>
              </w:rPr>
            </w:pPr>
            <w:r w:rsidRPr="005A235E">
              <w:rPr>
                <w:rFonts w:ascii="Times New Roman" w:eastAsia="Times New Roman" w:hAnsi="Times New Roman" w:cs="Times New Roman"/>
              </w:rPr>
              <w:t>лица (обучающиеся, родители, законные представители)</w:t>
            </w:r>
          </w:p>
        </w:tc>
        <w:tc>
          <w:tcPr>
            <w:tcW w:w="5386" w:type="dxa"/>
            <w:tcBorders>
              <w:top w:val="single" w:sz="4" w:space="0" w:color="auto"/>
              <w:left w:val="single" w:sz="4" w:space="0" w:color="auto"/>
              <w:bottom w:val="single" w:sz="4" w:space="0" w:color="auto"/>
            </w:tcBorders>
          </w:tcPr>
          <w:p w:rsidR="00C62364" w:rsidRPr="00C62364" w:rsidRDefault="00C62364" w:rsidP="00C62364">
            <w:pPr>
              <w:pStyle w:val="Default"/>
              <w:jc w:val="both"/>
            </w:pPr>
            <w:r w:rsidRPr="003E5781">
              <w:rPr>
                <w:rFonts w:eastAsiaTheme="minorHAnsi"/>
                <w:lang w:eastAsia="en-US"/>
              </w:rPr>
              <w:t xml:space="preserve">Постановление Администрации </w:t>
            </w:r>
            <w:proofErr w:type="spellStart"/>
            <w:r w:rsidRPr="003E5781">
              <w:rPr>
                <w:rFonts w:eastAsiaTheme="minorHAnsi"/>
                <w:lang w:eastAsia="en-US"/>
              </w:rPr>
              <w:t>Пучежского</w:t>
            </w:r>
            <w:proofErr w:type="spellEnd"/>
            <w:r w:rsidRPr="003E5781">
              <w:rPr>
                <w:rFonts w:eastAsiaTheme="minorHAnsi"/>
                <w:lang w:eastAsia="en-US"/>
              </w:rPr>
              <w:t xml:space="preserve"> муниципального района Ивановской области от </w:t>
            </w:r>
            <w:r>
              <w:rPr>
                <w:rFonts w:eastAsiaTheme="minorHAnsi"/>
                <w:lang w:eastAsia="en-US"/>
              </w:rPr>
              <w:t>24</w:t>
            </w:r>
            <w:r w:rsidRPr="003E5781">
              <w:rPr>
                <w:rFonts w:eastAsiaTheme="minorHAnsi"/>
                <w:lang w:eastAsia="en-US"/>
              </w:rPr>
              <w:t xml:space="preserve"> </w:t>
            </w:r>
            <w:r>
              <w:rPr>
                <w:rFonts w:eastAsiaTheme="minorHAnsi"/>
                <w:lang w:eastAsia="en-US"/>
              </w:rPr>
              <w:t>мая</w:t>
            </w:r>
            <w:r w:rsidRPr="003E5781">
              <w:rPr>
                <w:rFonts w:eastAsiaTheme="minorHAnsi"/>
                <w:lang w:eastAsia="en-US"/>
              </w:rPr>
              <w:t xml:space="preserve"> 2016 г. N </w:t>
            </w:r>
            <w:r>
              <w:rPr>
                <w:rFonts w:eastAsiaTheme="minorHAnsi"/>
                <w:lang w:eastAsia="en-US"/>
              </w:rPr>
              <w:t>248</w:t>
            </w:r>
            <w:r w:rsidRPr="003E5781">
              <w:rPr>
                <w:rFonts w:eastAsiaTheme="minorHAnsi"/>
                <w:lang w:eastAsia="en-US"/>
              </w:rPr>
              <w:t xml:space="preserve">-п </w:t>
            </w:r>
            <w:r>
              <w:rPr>
                <w:rFonts w:eastAsiaTheme="minorHAnsi"/>
                <w:lang w:eastAsia="en-US"/>
              </w:rPr>
              <w:t>«</w:t>
            </w:r>
            <w:r w:rsidRPr="00C62364">
              <w:t xml:space="preserve">Об утверждении административного регламента администрации </w:t>
            </w:r>
            <w:proofErr w:type="spellStart"/>
            <w:r w:rsidRPr="00C62364">
              <w:t>Пучежского</w:t>
            </w:r>
            <w:proofErr w:type="spellEnd"/>
            <w:r w:rsidRPr="00C62364">
              <w:t xml:space="preserve"> муниципального района Ивановской области по предоставлению муниципальной услуги </w:t>
            </w:r>
            <w:r w:rsidRPr="00C62364">
              <w:rPr>
                <w:bCs/>
              </w:rPr>
              <w:t>«Предоставление информации об образовательных программах и учебных планах, рабочих программах учебных курсов, предметов, дисциплин (модулей),</w:t>
            </w:r>
            <w:r w:rsidRPr="00C62364">
              <w:t xml:space="preserve"> </w:t>
            </w:r>
            <w:r w:rsidRPr="00C62364">
              <w:rPr>
                <w:bCs/>
              </w:rPr>
              <w:t xml:space="preserve">годовых календарных учебных графиках» </w:t>
            </w:r>
          </w:p>
          <w:p w:rsidR="007B19FB" w:rsidRPr="005A235E" w:rsidRDefault="007B19FB" w:rsidP="00DB2479">
            <w:pPr>
              <w:rPr>
                <w:sz w:val="24"/>
                <w:szCs w:val="24"/>
              </w:rPr>
            </w:pPr>
          </w:p>
        </w:tc>
      </w:tr>
      <w:tr w:rsidR="007B19FB" w:rsidRPr="00EB76C7" w:rsidTr="00074227">
        <w:tc>
          <w:tcPr>
            <w:tcW w:w="15593" w:type="dxa"/>
            <w:gridSpan w:val="6"/>
            <w:tcBorders>
              <w:top w:val="single" w:sz="4" w:space="0" w:color="auto"/>
              <w:bottom w:val="single" w:sz="4" w:space="0" w:color="auto"/>
            </w:tcBorders>
          </w:tcPr>
          <w:p w:rsidR="007B19FB" w:rsidRPr="00607CE6" w:rsidRDefault="007B19FB" w:rsidP="00607CE6">
            <w:pPr>
              <w:pStyle w:val="1"/>
              <w:spacing w:before="0"/>
              <w:jc w:val="center"/>
              <w:rPr>
                <w:rFonts w:ascii="Times New Roman" w:hAnsi="Times New Roman" w:cs="Times New Roman"/>
                <w:color w:val="FF0000"/>
                <w:sz w:val="24"/>
                <w:szCs w:val="24"/>
              </w:rPr>
            </w:pPr>
            <w:r w:rsidRPr="00607CE6">
              <w:rPr>
                <w:rFonts w:ascii="Times New Roman" w:hAnsi="Times New Roman" w:cs="Times New Roman"/>
                <w:color w:val="FF0000"/>
                <w:sz w:val="24"/>
                <w:szCs w:val="24"/>
              </w:rPr>
              <w:t>Многофункциональный центр предоставления государственных и муниципальных услуг</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056435" w:rsidRDefault="007B19FB" w:rsidP="00056435">
            <w:pPr>
              <w:pStyle w:val="aa"/>
              <w:jc w:val="center"/>
              <w:rPr>
                <w:rFonts w:ascii="Times New Roman" w:hAnsi="Times New Roman" w:cs="Times New Roman"/>
              </w:rPr>
            </w:pPr>
            <w:r>
              <w:rPr>
                <w:rFonts w:ascii="Times New Roman" w:hAnsi="Times New Roman" w:cs="Times New Roman"/>
              </w:rPr>
              <w:t>42</w:t>
            </w:r>
            <w:r w:rsidRPr="00056435">
              <w:rPr>
                <w:rFonts w:ascii="Times New Roman" w:hAnsi="Times New Roman" w:cs="Times New Roman"/>
              </w:rPr>
              <w:t>.</w:t>
            </w:r>
          </w:p>
        </w:tc>
        <w:tc>
          <w:tcPr>
            <w:tcW w:w="3688" w:type="dxa"/>
            <w:tcBorders>
              <w:top w:val="single" w:sz="4" w:space="0" w:color="auto"/>
              <w:left w:val="single" w:sz="4" w:space="0" w:color="auto"/>
              <w:bottom w:val="single" w:sz="4" w:space="0" w:color="auto"/>
              <w:right w:val="single" w:sz="4" w:space="0" w:color="auto"/>
            </w:tcBorders>
          </w:tcPr>
          <w:p w:rsidR="007B19FB" w:rsidRPr="00056435" w:rsidRDefault="007B19FB" w:rsidP="00056435">
            <w:pPr>
              <w:pStyle w:val="a8"/>
              <w:rPr>
                <w:rFonts w:ascii="Times New Roman" w:hAnsi="Times New Roman" w:cs="Times New Roman"/>
              </w:rPr>
            </w:pPr>
            <w:r w:rsidRPr="00056435">
              <w:rPr>
                <w:rFonts w:ascii="Times New Roman" w:hAnsi="Times New Roman" w:cs="Times New Roman"/>
              </w:rPr>
              <w:t>Выдача документов (выписок из поквартирных карточек, домовых книг, справок)</w:t>
            </w:r>
          </w:p>
        </w:tc>
        <w:tc>
          <w:tcPr>
            <w:tcW w:w="1701" w:type="dxa"/>
            <w:tcBorders>
              <w:top w:val="single" w:sz="4" w:space="0" w:color="auto"/>
              <w:left w:val="single" w:sz="4" w:space="0" w:color="auto"/>
              <w:bottom w:val="single" w:sz="4" w:space="0" w:color="auto"/>
              <w:right w:val="single" w:sz="4" w:space="0" w:color="auto"/>
            </w:tcBorders>
          </w:tcPr>
          <w:p w:rsidR="007B19FB" w:rsidRPr="00056435" w:rsidRDefault="007B19FB" w:rsidP="00056435">
            <w:pPr>
              <w:pStyle w:val="a8"/>
              <w:rPr>
                <w:rFonts w:ascii="Times New Roman" w:hAnsi="Times New Roman" w:cs="Times New Roman"/>
              </w:rPr>
            </w:pPr>
            <w:r w:rsidRPr="00056435">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056435" w:rsidRDefault="007B19FB" w:rsidP="00056435">
            <w:pPr>
              <w:pStyle w:val="aa"/>
              <w:jc w:val="center"/>
              <w:rPr>
                <w:rFonts w:ascii="Times New Roman" w:hAnsi="Times New Roman" w:cs="Times New Roman"/>
              </w:rPr>
            </w:pPr>
            <w:r w:rsidRPr="00056435">
              <w:rPr>
                <w:rFonts w:ascii="Times New Roman" w:hAnsi="Times New Roman" w:cs="Times New Roman"/>
              </w:rPr>
              <w:t xml:space="preserve">МУ "МФЦ в </w:t>
            </w:r>
            <w:proofErr w:type="spellStart"/>
            <w:r w:rsidRPr="00056435">
              <w:rPr>
                <w:rFonts w:ascii="Times New Roman" w:hAnsi="Times New Roman" w:cs="Times New Roman"/>
              </w:rPr>
              <w:t>Пучежском</w:t>
            </w:r>
            <w:proofErr w:type="spellEnd"/>
            <w:r w:rsidRPr="00056435">
              <w:rPr>
                <w:rFonts w:ascii="Times New Roman" w:hAnsi="Times New Roman" w:cs="Times New Roman"/>
              </w:rPr>
              <w:t xml:space="preserve"> районе"</w:t>
            </w:r>
          </w:p>
        </w:tc>
        <w:tc>
          <w:tcPr>
            <w:tcW w:w="1701" w:type="dxa"/>
            <w:tcBorders>
              <w:top w:val="single" w:sz="4" w:space="0" w:color="auto"/>
              <w:left w:val="single" w:sz="4" w:space="0" w:color="auto"/>
              <w:bottom w:val="single" w:sz="4" w:space="0" w:color="auto"/>
              <w:right w:val="single" w:sz="4" w:space="0" w:color="auto"/>
            </w:tcBorders>
          </w:tcPr>
          <w:p w:rsidR="007B19FB" w:rsidRPr="00056435" w:rsidRDefault="007B19FB" w:rsidP="00056435">
            <w:pPr>
              <w:pStyle w:val="aa"/>
              <w:jc w:val="center"/>
              <w:rPr>
                <w:rFonts w:ascii="Times New Roman" w:hAnsi="Times New Roman" w:cs="Times New Roman"/>
              </w:rPr>
            </w:pPr>
            <w:r w:rsidRPr="00056435">
              <w:rPr>
                <w:rFonts w:ascii="Times New Roman" w:hAnsi="Times New Roman" w:cs="Times New Roman"/>
              </w:rPr>
              <w:t>Физические лица</w:t>
            </w:r>
          </w:p>
        </w:tc>
        <w:tc>
          <w:tcPr>
            <w:tcW w:w="5386" w:type="dxa"/>
            <w:tcBorders>
              <w:top w:val="single" w:sz="4" w:space="0" w:color="auto"/>
              <w:left w:val="single" w:sz="4" w:space="0" w:color="auto"/>
              <w:bottom w:val="single" w:sz="4" w:space="0" w:color="auto"/>
            </w:tcBorders>
          </w:tcPr>
          <w:p w:rsidR="007B19FB" w:rsidRPr="007D42FA" w:rsidRDefault="007D42FA" w:rsidP="00E12917">
            <w:pPr>
              <w:pStyle w:val="aa"/>
              <w:rPr>
                <w:rFonts w:ascii="Times New Roman" w:hAnsi="Times New Roman" w:cs="Times New Roman"/>
              </w:rPr>
            </w:pPr>
            <w:r w:rsidRPr="007D42FA">
              <w:rPr>
                <w:rFonts w:ascii="Times New Roman" w:eastAsiaTheme="minorHAnsi" w:hAnsi="Times New Roman" w:cs="Times New Roman"/>
                <w:lang w:eastAsia="en-US"/>
              </w:rPr>
              <w:t xml:space="preserve">Постановление Администрации </w:t>
            </w:r>
            <w:proofErr w:type="spellStart"/>
            <w:r w:rsidRPr="007D42FA">
              <w:rPr>
                <w:rFonts w:ascii="Times New Roman" w:eastAsiaTheme="minorHAnsi" w:hAnsi="Times New Roman" w:cs="Times New Roman"/>
                <w:lang w:eastAsia="en-US"/>
              </w:rPr>
              <w:t>Пучежского</w:t>
            </w:r>
            <w:proofErr w:type="spellEnd"/>
            <w:r w:rsidRPr="007D42FA">
              <w:rPr>
                <w:rFonts w:ascii="Times New Roman" w:eastAsiaTheme="minorHAnsi" w:hAnsi="Times New Roman" w:cs="Times New Roman"/>
                <w:lang w:eastAsia="en-US"/>
              </w:rPr>
              <w:t xml:space="preserve"> муниципального района Ивановской области от 08 апреля 2015 г. N 161-п «Об утверждении Административного регламента предоставления муниципальной услуги «</w:t>
            </w:r>
            <w:r w:rsidRPr="007D42FA">
              <w:rPr>
                <w:rFonts w:ascii="Times New Roman" w:hAnsi="Times New Roman" w:cs="Times New Roman"/>
              </w:rPr>
              <w:t>Выдача документов (выписок из поквартирных карточек, домовых книг, справок)»</w:t>
            </w:r>
          </w:p>
        </w:tc>
      </w:tr>
      <w:tr w:rsidR="007B19FB" w:rsidRPr="00EB76C7" w:rsidTr="00074227">
        <w:tc>
          <w:tcPr>
            <w:tcW w:w="15593" w:type="dxa"/>
            <w:gridSpan w:val="6"/>
            <w:tcBorders>
              <w:top w:val="single" w:sz="4" w:space="0" w:color="auto"/>
              <w:bottom w:val="single" w:sz="4" w:space="0" w:color="auto"/>
            </w:tcBorders>
          </w:tcPr>
          <w:p w:rsidR="007B19FB" w:rsidRPr="00AE6891" w:rsidRDefault="007B19FB" w:rsidP="00AE6891">
            <w:pPr>
              <w:pStyle w:val="aa"/>
              <w:ind w:left="420" w:hanging="420"/>
              <w:jc w:val="center"/>
              <w:rPr>
                <w:rFonts w:ascii="Times New Roman" w:hAnsi="Times New Roman" w:cs="Times New Roman"/>
                <w:color w:val="FF0000"/>
              </w:rPr>
            </w:pPr>
            <w:r w:rsidRPr="00AE6891">
              <w:rPr>
                <w:rFonts w:ascii="Times New Roman" w:hAnsi="Times New Roman" w:cs="Times New Roman"/>
                <w:b/>
                <w:color w:val="FF0000"/>
              </w:rPr>
              <w:t>Управление городского хозяйства и ЖКХ района</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44</w:t>
            </w:r>
          </w:p>
        </w:tc>
        <w:tc>
          <w:tcPr>
            <w:tcW w:w="3688"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 xml:space="preserve">Организация и проведение общественных обсуждений </w:t>
            </w:r>
            <w:r w:rsidRPr="00584A0C">
              <w:rPr>
                <w:rFonts w:ascii="Times New Roman" w:hAnsi="Times New Roman" w:cs="Times New Roman"/>
              </w:rPr>
              <w:lastRenderedPageBreak/>
              <w:t xml:space="preserve">объектов государственной экологической экспертизы на территории </w:t>
            </w:r>
            <w:proofErr w:type="spellStart"/>
            <w:r w:rsidRPr="00584A0C">
              <w:rPr>
                <w:rFonts w:ascii="Times New Roman" w:hAnsi="Times New Roman" w:cs="Times New Roman"/>
              </w:rPr>
              <w:t>Пучежского</w:t>
            </w:r>
            <w:proofErr w:type="spellEnd"/>
            <w:r w:rsidRPr="00584A0C">
              <w:rPr>
                <w:rFonts w:ascii="Times New Roman" w:hAnsi="Times New Roman" w:cs="Times New Roman"/>
              </w:rPr>
              <w:t xml:space="preserve"> муниципального района Ивановской области</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lastRenderedPageBreak/>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84A0C" w:rsidRDefault="007B19FB" w:rsidP="00C93048">
            <w:pPr>
              <w:pStyle w:val="aa"/>
              <w:jc w:val="center"/>
              <w:rPr>
                <w:rFonts w:ascii="Times New Roman" w:hAnsi="Times New Roman" w:cs="Times New Roman"/>
              </w:rPr>
            </w:pPr>
            <w:r w:rsidRPr="00584A0C">
              <w:rPr>
                <w:rFonts w:ascii="Times New Roman" w:hAnsi="Times New Roman" w:cs="Times New Roman"/>
              </w:rPr>
              <w:t xml:space="preserve">Управление городского хозяйства </w:t>
            </w:r>
            <w:r w:rsidRPr="00584A0C">
              <w:rPr>
                <w:rFonts w:ascii="Times New Roman" w:hAnsi="Times New Roman" w:cs="Times New Roman"/>
              </w:rPr>
              <w:lastRenderedPageBreak/>
              <w:t xml:space="preserve">и ЖКХ района администрации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lastRenderedPageBreak/>
              <w:t xml:space="preserve">Юридические и физические </w:t>
            </w:r>
            <w:r w:rsidRPr="00584A0C">
              <w:rPr>
                <w:rFonts w:ascii="Times New Roman" w:hAnsi="Times New Roman" w:cs="Times New Roman"/>
              </w:rPr>
              <w:lastRenderedPageBreak/>
              <w:t>лица</w:t>
            </w:r>
          </w:p>
        </w:tc>
        <w:tc>
          <w:tcPr>
            <w:tcW w:w="5386" w:type="dxa"/>
            <w:tcBorders>
              <w:top w:val="single" w:sz="4" w:space="0" w:color="auto"/>
              <w:left w:val="single" w:sz="4" w:space="0" w:color="auto"/>
              <w:bottom w:val="single" w:sz="4" w:space="0" w:color="auto"/>
            </w:tcBorders>
          </w:tcPr>
          <w:p w:rsidR="007B19FB" w:rsidRPr="00584A0C" w:rsidRDefault="00F03762" w:rsidP="00F03762">
            <w:pPr>
              <w:pStyle w:val="aa"/>
              <w:rPr>
                <w:rFonts w:ascii="Times New Roman" w:hAnsi="Times New Roman" w:cs="Times New Roman"/>
              </w:rPr>
            </w:pPr>
            <w:r w:rsidRPr="0073339D">
              <w:rPr>
                <w:rFonts w:ascii="Times New Roman" w:hAnsi="Times New Roman" w:cs="Times New Roman"/>
              </w:rPr>
              <w:lastRenderedPageBreak/>
              <w:t>Постано</w:t>
            </w:r>
            <w:r>
              <w:rPr>
                <w:rFonts w:ascii="Times New Roman" w:hAnsi="Times New Roman" w:cs="Times New Roman"/>
              </w:rPr>
              <w:t xml:space="preserve">вление администрации </w:t>
            </w:r>
            <w:proofErr w:type="spellStart"/>
            <w:r>
              <w:rPr>
                <w:rFonts w:ascii="Times New Roman" w:hAnsi="Times New Roman" w:cs="Times New Roman"/>
              </w:rPr>
              <w:t>Пучежского</w:t>
            </w:r>
            <w:proofErr w:type="spellEnd"/>
            <w:r>
              <w:rPr>
                <w:rFonts w:ascii="Times New Roman" w:hAnsi="Times New Roman" w:cs="Times New Roman"/>
              </w:rPr>
              <w:t xml:space="preserve"> </w:t>
            </w:r>
            <w:r w:rsidRPr="0073339D">
              <w:rPr>
                <w:rFonts w:ascii="Times New Roman" w:hAnsi="Times New Roman" w:cs="Times New Roman"/>
              </w:rPr>
              <w:t>муниципального района от 18.09.2013 № 490-п</w:t>
            </w:r>
            <w:hyperlink r:id="rId13" w:history="1">
              <w:r>
                <w:rPr>
                  <w:rStyle w:val="a5"/>
                  <w:rFonts w:ascii="Times New Roman" w:hAnsi="Times New Roman" w:cs="Times New Roman"/>
                </w:rPr>
                <w:t xml:space="preserve"> </w:t>
              </w:r>
              <w:r w:rsidRPr="00F03762">
                <w:rPr>
                  <w:rStyle w:val="a5"/>
                  <w:rFonts w:ascii="Times New Roman" w:hAnsi="Times New Roman" w:cs="Times New Roman"/>
                  <w:color w:val="auto"/>
                </w:rPr>
                <w:lastRenderedPageBreak/>
                <w:t xml:space="preserve">«Об утверждении административного регламента предоставления муниципальной услуги "Организация и проведение общественных обсуждений объектов государственной экологической экспертизы на территории </w:t>
              </w:r>
              <w:proofErr w:type="spellStart"/>
              <w:r w:rsidRPr="00F03762">
                <w:rPr>
                  <w:rStyle w:val="a5"/>
                  <w:rFonts w:ascii="Times New Roman" w:hAnsi="Times New Roman" w:cs="Times New Roman"/>
                  <w:color w:val="auto"/>
                </w:rPr>
                <w:t>Пучежского</w:t>
              </w:r>
              <w:proofErr w:type="spellEnd"/>
              <w:r w:rsidRPr="00F03762">
                <w:rPr>
                  <w:rStyle w:val="a5"/>
                  <w:rFonts w:ascii="Times New Roman" w:hAnsi="Times New Roman" w:cs="Times New Roman"/>
                  <w:color w:val="auto"/>
                </w:rPr>
                <w:t xml:space="preserve"> муниципального района Ивановской области"</w:t>
              </w:r>
            </w:hyperlink>
          </w:p>
        </w:tc>
      </w:tr>
      <w:tr w:rsidR="007B19FB" w:rsidRPr="00EB76C7" w:rsidTr="007B19FB">
        <w:tc>
          <w:tcPr>
            <w:tcW w:w="566" w:type="dxa"/>
            <w:tcBorders>
              <w:top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lastRenderedPageBreak/>
              <w:t>45</w:t>
            </w:r>
          </w:p>
        </w:tc>
        <w:tc>
          <w:tcPr>
            <w:tcW w:w="3688" w:type="dxa"/>
            <w:tcBorders>
              <w:top w:val="single" w:sz="4" w:space="0" w:color="auto"/>
              <w:left w:val="single" w:sz="4" w:space="0" w:color="auto"/>
              <w:bottom w:val="single" w:sz="4" w:space="0" w:color="auto"/>
              <w:right w:val="single" w:sz="4" w:space="0" w:color="auto"/>
            </w:tcBorders>
          </w:tcPr>
          <w:p w:rsidR="007B19FB" w:rsidRDefault="007B19FB" w:rsidP="00607CE6">
            <w:pPr>
              <w:pStyle w:val="a8"/>
              <w:rPr>
                <w:rFonts w:ascii="Times New Roman" w:hAnsi="Times New Roman" w:cs="Times New Roman"/>
              </w:rPr>
            </w:pPr>
            <w:r w:rsidRPr="00584A0C">
              <w:rPr>
                <w:rFonts w:ascii="Times New Roman" w:hAnsi="Times New Roman" w:cs="Times New Roman"/>
              </w:rPr>
              <w:t xml:space="preserve">Осуществление  муниципального жилищного контроля на территории </w:t>
            </w:r>
            <w:proofErr w:type="spellStart"/>
            <w:r w:rsidRPr="00584A0C">
              <w:rPr>
                <w:rFonts w:ascii="Times New Roman" w:hAnsi="Times New Roman" w:cs="Times New Roman"/>
              </w:rPr>
              <w:t>Пучежского</w:t>
            </w:r>
            <w:proofErr w:type="spellEnd"/>
            <w:r w:rsidRPr="00584A0C">
              <w:rPr>
                <w:rFonts w:ascii="Times New Roman" w:hAnsi="Times New Roman" w:cs="Times New Roman"/>
              </w:rPr>
              <w:t xml:space="preserve"> городского поселения</w:t>
            </w:r>
          </w:p>
          <w:p w:rsidR="007B19FB" w:rsidRPr="00EC1BF0" w:rsidRDefault="007B19FB" w:rsidP="00E4440E">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84A0C" w:rsidRDefault="007B19FB" w:rsidP="00C93048">
            <w:pPr>
              <w:pStyle w:val="aa"/>
              <w:jc w:val="center"/>
              <w:rPr>
                <w:rFonts w:ascii="Times New Roman" w:hAnsi="Times New Roman" w:cs="Times New Roman"/>
              </w:rPr>
            </w:pPr>
            <w:r w:rsidRPr="00584A0C">
              <w:rPr>
                <w:rFonts w:ascii="Times New Roman" w:hAnsi="Times New Roman" w:cs="Times New Roman"/>
              </w:rPr>
              <w:t xml:space="preserve">Управление городского хозяйства и ЖКХ района администрации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8477D1" w:rsidRDefault="007B19FB" w:rsidP="008477D1">
            <w:pPr>
              <w:autoSpaceDE w:val="0"/>
              <w:autoSpaceDN w:val="0"/>
              <w:adjustRightInd w:val="0"/>
              <w:jc w:val="both"/>
            </w:pPr>
            <w:r w:rsidRPr="008477D1">
              <w:rPr>
                <w:rFonts w:eastAsiaTheme="minorHAnsi"/>
                <w:sz w:val="24"/>
                <w:szCs w:val="24"/>
                <w:lang w:eastAsia="en-US"/>
              </w:rPr>
              <w:t xml:space="preserve">Постановление Администрации </w:t>
            </w:r>
            <w:proofErr w:type="spellStart"/>
            <w:r w:rsidRPr="008477D1">
              <w:rPr>
                <w:rFonts w:eastAsiaTheme="minorHAnsi"/>
                <w:sz w:val="24"/>
                <w:szCs w:val="24"/>
                <w:lang w:eastAsia="en-US"/>
              </w:rPr>
              <w:t>Пучежского</w:t>
            </w:r>
            <w:proofErr w:type="spellEnd"/>
            <w:r w:rsidRPr="008477D1">
              <w:rPr>
                <w:rFonts w:eastAsiaTheme="minorHAnsi"/>
                <w:sz w:val="24"/>
                <w:szCs w:val="24"/>
                <w:lang w:eastAsia="en-US"/>
              </w:rPr>
              <w:t xml:space="preserve"> муниципального района Ивановской области от 28 февраля 2018 г. N 127-п "Об утверждении Административного регламента "Осуществление муниципального жилищного контроля на территории </w:t>
            </w:r>
            <w:proofErr w:type="spellStart"/>
            <w:r w:rsidRPr="008477D1">
              <w:rPr>
                <w:rFonts w:eastAsiaTheme="minorHAnsi"/>
                <w:sz w:val="24"/>
                <w:szCs w:val="24"/>
                <w:lang w:eastAsia="en-US"/>
              </w:rPr>
              <w:t>Пучежского</w:t>
            </w:r>
            <w:proofErr w:type="spellEnd"/>
            <w:r w:rsidRPr="008477D1">
              <w:rPr>
                <w:rFonts w:eastAsiaTheme="minorHAnsi"/>
                <w:sz w:val="24"/>
                <w:szCs w:val="24"/>
                <w:lang w:eastAsia="en-US"/>
              </w:rPr>
              <w:t xml:space="preserve"> городского поселения"</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46</w:t>
            </w:r>
          </w:p>
        </w:tc>
        <w:tc>
          <w:tcPr>
            <w:tcW w:w="3688"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Выдача разрешений на обмен жилого помещения, предоставленного по договору социального найма</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84A0C" w:rsidRDefault="007B19FB" w:rsidP="00C93048">
            <w:pPr>
              <w:jc w:val="center"/>
              <w:rPr>
                <w:sz w:val="24"/>
                <w:szCs w:val="24"/>
              </w:rPr>
            </w:pPr>
            <w:r w:rsidRPr="00584A0C">
              <w:rPr>
                <w:sz w:val="24"/>
                <w:szCs w:val="24"/>
              </w:rPr>
              <w:t xml:space="preserve">Управление городского хозяйства и ЖКХ района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584A0C" w:rsidRDefault="008477D1" w:rsidP="008477D1">
            <w:pPr>
              <w:pStyle w:val="aa"/>
              <w:rPr>
                <w:rFonts w:ascii="Times New Roman" w:hAnsi="Times New Roman" w:cs="Times New Roman"/>
                <w:sz w:val="22"/>
                <w:szCs w:val="22"/>
              </w:rPr>
            </w:pPr>
            <w:r w:rsidRPr="00576152">
              <w:rPr>
                <w:rFonts w:ascii="Times New Roman" w:hAnsi="Times New Roman" w:cs="Times New Roman"/>
                <w:color w:val="000000"/>
              </w:rPr>
              <w:t xml:space="preserve">Постановление </w:t>
            </w:r>
            <w:r>
              <w:rPr>
                <w:rFonts w:ascii="Times New Roman" w:hAnsi="Times New Roman" w:cs="Times New Roman"/>
                <w:color w:val="000000"/>
              </w:rPr>
              <w:t xml:space="preserve">администрации </w:t>
            </w:r>
            <w:proofErr w:type="spellStart"/>
            <w:r>
              <w:rPr>
                <w:rFonts w:ascii="Times New Roman" w:hAnsi="Times New Roman" w:cs="Times New Roman"/>
                <w:color w:val="000000"/>
              </w:rPr>
              <w:t>Пучежского</w:t>
            </w:r>
            <w:proofErr w:type="spellEnd"/>
            <w:r>
              <w:rPr>
                <w:rFonts w:ascii="Times New Roman" w:hAnsi="Times New Roman" w:cs="Times New Roman"/>
                <w:color w:val="000000"/>
              </w:rPr>
              <w:t xml:space="preserve"> </w:t>
            </w:r>
            <w:r w:rsidRPr="00576152">
              <w:rPr>
                <w:rFonts w:ascii="Times New Roman" w:hAnsi="Times New Roman" w:cs="Times New Roman"/>
                <w:color w:val="000000"/>
              </w:rPr>
              <w:t>городского поселения от 05.12.2012 № 167 «</w:t>
            </w:r>
            <w:r w:rsidRPr="00576152">
              <w:rPr>
                <w:rFonts w:ascii="Times New Roman" w:hAnsi="Times New Roman" w:cs="Times New Roman"/>
                <w:color w:val="000000"/>
                <w:shd w:val="clear" w:color="auto" w:fill="FFFFFF"/>
              </w:rPr>
              <w:t>Об утверждении административного регламента</w:t>
            </w:r>
            <w:r>
              <w:rPr>
                <w:rFonts w:ascii="Times New Roman" w:hAnsi="Times New Roman" w:cs="Times New Roman"/>
                <w:color w:val="000000"/>
                <w:shd w:val="clear" w:color="auto" w:fill="FFFFFF"/>
              </w:rPr>
              <w:t xml:space="preserve"> </w:t>
            </w:r>
            <w:r w:rsidRPr="00576152">
              <w:rPr>
                <w:rFonts w:ascii="Times New Roman" w:hAnsi="Times New Roman" w:cs="Times New Roman"/>
                <w:color w:val="000000"/>
                <w:shd w:val="clear" w:color="auto" w:fill="FFFFFF"/>
              </w:rPr>
              <w:t>предоставления муниципальной услуги</w:t>
            </w:r>
            <w:r>
              <w:rPr>
                <w:rFonts w:ascii="Times New Roman" w:hAnsi="Times New Roman" w:cs="Times New Roman"/>
                <w:color w:val="000000"/>
                <w:shd w:val="clear" w:color="auto" w:fill="FFFFFF"/>
              </w:rPr>
              <w:t xml:space="preserve"> </w:t>
            </w:r>
            <w:r w:rsidRPr="00576152">
              <w:rPr>
                <w:rFonts w:ascii="Times New Roman" w:hAnsi="Times New Roman" w:cs="Times New Roman"/>
                <w:color w:val="000000"/>
                <w:shd w:val="clear" w:color="auto" w:fill="FFFFFF"/>
              </w:rPr>
              <w:t>«Выдача разрешения на обмен жилого помещения</w:t>
            </w:r>
            <w:r>
              <w:rPr>
                <w:rFonts w:ascii="Times New Roman" w:hAnsi="Times New Roman" w:cs="Times New Roman"/>
                <w:color w:val="000000"/>
                <w:shd w:val="clear" w:color="auto" w:fill="FFFFFF"/>
              </w:rPr>
              <w:t xml:space="preserve"> </w:t>
            </w:r>
            <w:r w:rsidRPr="00576152">
              <w:rPr>
                <w:rFonts w:ascii="Times New Roman" w:hAnsi="Times New Roman" w:cs="Times New Roman"/>
                <w:color w:val="000000"/>
                <w:shd w:val="clear" w:color="auto" w:fill="FFFFFF"/>
              </w:rPr>
              <w:t>предоставленного по договору социального найма»</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47</w:t>
            </w:r>
          </w:p>
        </w:tc>
        <w:tc>
          <w:tcPr>
            <w:tcW w:w="3688"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 xml:space="preserve">Присвоение адресов объектам  недвижимости, установление  местоположения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84A0C" w:rsidRDefault="007B19FB" w:rsidP="00C93048">
            <w:pPr>
              <w:jc w:val="center"/>
              <w:rPr>
                <w:sz w:val="24"/>
                <w:szCs w:val="24"/>
              </w:rPr>
            </w:pPr>
            <w:r w:rsidRPr="00584A0C">
              <w:rPr>
                <w:sz w:val="24"/>
                <w:szCs w:val="24"/>
              </w:rPr>
              <w:t xml:space="preserve">Управление городского хозяйства и ЖКХ района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584A0C" w:rsidRDefault="008B3B47" w:rsidP="008B3B47">
            <w:pPr>
              <w:pStyle w:val="aa"/>
              <w:rPr>
                <w:rFonts w:ascii="Times New Roman" w:hAnsi="Times New Roman" w:cs="Times New Roman"/>
                <w:shd w:val="clear" w:color="auto" w:fill="FFFFFF"/>
              </w:rPr>
            </w:pPr>
            <w:r w:rsidRPr="002272CF">
              <w:rPr>
                <w:rFonts w:ascii="Times New Roman" w:hAnsi="Times New Roman" w:cs="Times New Roman"/>
                <w:color w:val="000000"/>
              </w:rPr>
              <w:t xml:space="preserve">Постановление администрации </w:t>
            </w:r>
            <w:proofErr w:type="spellStart"/>
            <w:r w:rsidRPr="002272CF">
              <w:rPr>
                <w:rFonts w:ascii="Times New Roman" w:hAnsi="Times New Roman" w:cs="Times New Roman"/>
                <w:color w:val="000000"/>
              </w:rPr>
              <w:t>Пучежского</w:t>
            </w:r>
            <w:proofErr w:type="spellEnd"/>
            <w:r w:rsidRPr="002272CF">
              <w:rPr>
                <w:rFonts w:ascii="Times New Roman" w:hAnsi="Times New Roman" w:cs="Times New Roman"/>
                <w:color w:val="000000"/>
              </w:rPr>
              <w:t xml:space="preserve"> городского поселения от 05.12.2012 № 165 </w:t>
            </w:r>
            <w:r>
              <w:rPr>
                <w:rFonts w:ascii="Times New Roman" w:hAnsi="Times New Roman" w:cs="Times New Roman"/>
                <w:color w:val="000000"/>
              </w:rPr>
              <w:t>«</w:t>
            </w:r>
            <w:r w:rsidRPr="002272CF">
              <w:rPr>
                <w:rFonts w:ascii="Times New Roman" w:hAnsi="Times New Roman" w:cs="Times New Roman"/>
                <w:color w:val="000000"/>
                <w:shd w:val="clear" w:color="auto" w:fill="FFFFFF"/>
              </w:rPr>
              <w:t>Об утверждении административного регламента предоставления</w:t>
            </w:r>
            <w:r>
              <w:rPr>
                <w:rFonts w:ascii="Times New Roman" w:hAnsi="Times New Roman" w:cs="Times New Roman"/>
                <w:color w:val="000000"/>
                <w:shd w:val="clear" w:color="auto" w:fill="FFFFFF"/>
              </w:rPr>
              <w:t xml:space="preserve"> </w:t>
            </w:r>
            <w:r w:rsidRPr="002272CF">
              <w:rPr>
                <w:rFonts w:ascii="Times New Roman" w:hAnsi="Times New Roman" w:cs="Times New Roman"/>
                <w:color w:val="000000"/>
                <w:shd w:val="clear" w:color="auto" w:fill="FFFFFF"/>
              </w:rPr>
              <w:t>муниципальной услуги «Присвоение адресов объектам недвижимости,</w:t>
            </w:r>
            <w:r>
              <w:rPr>
                <w:rFonts w:ascii="Times New Roman" w:hAnsi="Times New Roman" w:cs="Times New Roman"/>
                <w:color w:val="000000"/>
                <w:shd w:val="clear" w:color="auto" w:fill="FFFFFF"/>
              </w:rPr>
              <w:t xml:space="preserve"> </w:t>
            </w:r>
            <w:r w:rsidRPr="002272CF">
              <w:rPr>
                <w:rFonts w:ascii="Times New Roman" w:hAnsi="Times New Roman" w:cs="Times New Roman"/>
                <w:color w:val="000000"/>
                <w:shd w:val="clear" w:color="auto" w:fill="FFFFFF"/>
              </w:rPr>
              <w:t>установление местоположений строениям»</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584A0C" w:rsidRDefault="00E63051" w:rsidP="00607CE6">
            <w:pPr>
              <w:pStyle w:val="aa"/>
              <w:jc w:val="center"/>
              <w:rPr>
                <w:rFonts w:ascii="Times New Roman" w:hAnsi="Times New Roman" w:cs="Times New Roman"/>
              </w:rPr>
            </w:pPr>
            <w:r>
              <w:rPr>
                <w:rFonts w:ascii="Times New Roman" w:hAnsi="Times New Roman" w:cs="Times New Roman"/>
              </w:rPr>
              <w:t>48</w:t>
            </w:r>
          </w:p>
        </w:tc>
        <w:tc>
          <w:tcPr>
            <w:tcW w:w="3688"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Style w:val="ae"/>
                <w:rFonts w:ascii="Times New Roman" w:hAnsi="Times New Roman" w:cs="Times New Roman"/>
                <w:b w:val="0"/>
                <w:shd w:val="clear" w:color="auto" w:fill="FFFFFF"/>
              </w:rPr>
            </w:pPr>
            <w:r w:rsidRPr="00584A0C">
              <w:rPr>
                <w:rStyle w:val="ae"/>
                <w:rFonts w:ascii="Times New Roman" w:hAnsi="Times New Roman" w:cs="Times New Roman"/>
                <w:b w:val="0"/>
                <w:shd w:val="clear" w:color="auto" w:fill="FFFFFF"/>
              </w:rPr>
              <w:t>Предоставление муниципального имущества в аренду, безвозмездное пользование</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84A0C" w:rsidRDefault="007B19FB" w:rsidP="00C93048">
            <w:pPr>
              <w:jc w:val="center"/>
              <w:rPr>
                <w:sz w:val="24"/>
                <w:szCs w:val="24"/>
              </w:rPr>
            </w:pPr>
            <w:r w:rsidRPr="00584A0C">
              <w:rPr>
                <w:sz w:val="24"/>
                <w:szCs w:val="24"/>
              </w:rPr>
              <w:t xml:space="preserve">Управление городского хозяйства и ЖКХ района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584A0C" w:rsidRDefault="00E85136" w:rsidP="00E85136">
            <w:pPr>
              <w:pStyle w:val="aa"/>
              <w:rPr>
                <w:rFonts w:ascii="Times New Roman" w:hAnsi="Times New Roman" w:cs="Times New Roman"/>
                <w:shd w:val="clear" w:color="auto" w:fill="FFFFFF"/>
              </w:rPr>
            </w:pPr>
            <w:r w:rsidRPr="006F6D71">
              <w:rPr>
                <w:rFonts w:ascii="Times New Roman" w:hAnsi="Times New Roman" w:cs="Times New Roman"/>
                <w:color w:val="000000"/>
                <w:sz w:val="22"/>
                <w:szCs w:val="22"/>
              </w:rPr>
              <w:t xml:space="preserve">Постановление администрации </w:t>
            </w:r>
            <w:proofErr w:type="spellStart"/>
            <w:r w:rsidRPr="006F6D71">
              <w:rPr>
                <w:rFonts w:ascii="Times New Roman" w:hAnsi="Times New Roman" w:cs="Times New Roman"/>
                <w:color w:val="000000"/>
                <w:sz w:val="22"/>
                <w:szCs w:val="22"/>
              </w:rPr>
              <w:t>Пучежского</w:t>
            </w:r>
            <w:proofErr w:type="spellEnd"/>
            <w:r w:rsidRPr="006F6D71">
              <w:rPr>
                <w:rFonts w:ascii="Times New Roman" w:hAnsi="Times New Roman" w:cs="Times New Roman"/>
                <w:color w:val="000000"/>
                <w:sz w:val="22"/>
                <w:szCs w:val="22"/>
              </w:rPr>
              <w:t xml:space="preserve"> городского поселения от 05.12.2012 № </w:t>
            </w:r>
            <w:r w:rsidRPr="005B06F2">
              <w:rPr>
                <w:rFonts w:ascii="Times New Roman" w:hAnsi="Times New Roman" w:cs="Times New Roman"/>
                <w:color w:val="000000"/>
                <w:sz w:val="22"/>
                <w:szCs w:val="22"/>
              </w:rPr>
              <w:t xml:space="preserve">166 </w:t>
            </w:r>
            <w:r w:rsidRPr="00E85136">
              <w:rPr>
                <w:rFonts w:ascii="Times New Roman" w:hAnsi="Times New Roman" w:cs="Times New Roman"/>
                <w:b/>
                <w:color w:val="000000"/>
                <w:sz w:val="22"/>
                <w:szCs w:val="22"/>
              </w:rPr>
              <w:t>«</w:t>
            </w:r>
            <w:r w:rsidRPr="00E85136">
              <w:rPr>
                <w:rStyle w:val="ae"/>
                <w:rFonts w:ascii="Times New Roman" w:hAnsi="Times New Roman" w:cs="Times New Roman"/>
                <w:b w:val="0"/>
                <w:color w:val="000000"/>
                <w:sz w:val="22"/>
                <w:szCs w:val="22"/>
                <w:shd w:val="clear" w:color="auto" w:fill="FFFFFF"/>
              </w:rPr>
              <w:t>Об утверждении административного регламента</w:t>
            </w:r>
            <w:r w:rsidRPr="005B06F2">
              <w:rPr>
                <w:rStyle w:val="ae"/>
                <w:rFonts w:ascii="Times New Roman" w:hAnsi="Times New Roman" w:cs="Times New Roman"/>
                <w:color w:val="000000"/>
                <w:sz w:val="22"/>
                <w:szCs w:val="22"/>
                <w:shd w:val="clear" w:color="auto" w:fill="FFFFFF"/>
              </w:rPr>
              <w:t xml:space="preserve"> </w:t>
            </w:r>
            <w:r w:rsidRPr="005B06F2">
              <w:rPr>
                <w:rFonts w:ascii="Times New Roman" w:hAnsi="Times New Roman" w:cs="Times New Roman"/>
                <w:color w:val="000000"/>
                <w:sz w:val="22"/>
                <w:szCs w:val="22"/>
                <w:shd w:val="clear" w:color="auto" w:fill="FFFFFF"/>
              </w:rPr>
              <w:t>предоставления муниципальной услуги «Предоставление муниципального имущества</w:t>
            </w:r>
            <w:r w:rsidRPr="006F6D71">
              <w:rPr>
                <w:rFonts w:ascii="Times New Roman" w:hAnsi="Times New Roman" w:cs="Times New Roman"/>
                <w:color w:val="000000"/>
                <w:sz w:val="22"/>
                <w:szCs w:val="22"/>
                <w:shd w:val="clear" w:color="auto" w:fill="FFFFFF"/>
              </w:rPr>
              <w:t xml:space="preserve"> в аренду,</w:t>
            </w:r>
            <w:r>
              <w:rPr>
                <w:rFonts w:ascii="Times New Roman" w:hAnsi="Times New Roman" w:cs="Times New Roman"/>
                <w:color w:val="000000"/>
                <w:sz w:val="22"/>
                <w:szCs w:val="22"/>
                <w:shd w:val="clear" w:color="auto" w:fill="FFFFFF"/>
              </w:rPr>
              <w:t xml:space="preserve"> </w:t>
            </w:r>
            <w:r w:rsidRPr="006F6D71">
              <w:rPr>
                <w:rFonts w:ascii="Times New Roman" w:hAnsi="Times New Roman" w:cs="Times New Roman"/>
                <w:color w:val="000000"/>
                <w:sz w:val="22"/>
                <w:szCs w:val="22"/>
                <w:shd w:val="clear" w:color="auto" w:fill="FFFFFF"/>
              </w:rPr>
              <w:t>безвозмездное пользование»</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584A0C" w:rsidRDefault="00E63051" w:rsidP="00607CE6">
            <w:pPr>
              <w:pStyle w:val="aa"/>
              <w:jc w:val="center"/>
              <w:rPr>
                <w:rFonts w:ascii="Times New Roman" w:hAnsi="Times New Roman" w:cs="Times New Roman"/>
              </w:rPr>
            </w:pPr>
            <w:r>
              <w:rPr>
                <w:rFonts w:ascii="Times New Roman" w:hAnsi="Times New Roman" w:cs="Times New Roman"/>
              </w:rPr>
              <w:t>49</w:t>
            </w:r>
          </w:p>
        </w:tc>
        <w:tc>
          <w:tcPr>
            <w:tcW w:w="3688"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Style w:val="ae"/>
                <w:rFonts w:ascii="Times New Roman" w:hAnsi="Times New Roman" w:cs="Times New Roman"/>
                <w:b w:val="0"/>
                <w:shd w:val="clear" w:color="auto" w:fill="FFFFFF"/>
              </w:rPr>
            </w:pPr>
            <w:r w:rsidRPr="00584A0C">
              <w:rPr>
                <w:rStyle w:val="ae"/>
                <w:rFonts w:ascii="Times New Roman" w:hAnsi="Times New Roman" w:cs="Times New Roman"/>
                <w:b w:val="0"/>
                <w:shd w:val="clear" w:color="auto" w:fill="FFFFFF"/>
              </w:rPr>
              <w:t xml:space="preserve">Принятия на учет граждан в качестве нуждающихся в жилых </w:t>
            </w:r>
            <w:r w:rsidRPr="00584A0C">
              <w:rPr>
                <w:rStyle w:val="ae"/>
                <w:rFonts w:ascii="Times New Roman" w:hAnsi="Times New Roman" w:cs="Times New Roman"/>
                <w:b w:val="0"/>
                <w:shd w:val="clear" w:color="auto" w:fill="FFFFFF"/>
              </w:rPr>
              <w:lastRenderedPageBreak/>
              <w:t>помещениях</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lastRenderedPageBreak/>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84A0C" w:rsidRDefault="007B19FB" w:rsidP="00C93048">
            <w:pPr>
              <w:pStyle w:val="aa"/>
              <w:jc w:val="center"/>
              <w:rPr>
                <w:rFonts w:ascii="Times New Roman" w:hAnsi="Times New Roman" w:cs="Times New Roman"/>
              </w:rPr>
            </w:pPr>
            <w:r w:rsidRPr="00584A0C">
              <w:rPr>
                <w:rFonts w:ascii="Times New Roman" w:hAnsi="Times New Roman" w:cs="Times New Roman"/>
              </w:rPr>
              <w:t xml:space="preserve">Управление городского хозяйства </w:t>
            </w:r>
            <w:r w:rsidRPr="00584A0C">
              <w:rPr>
                <w:rFonts w:ascii="Times New Roman" w:hAnsi="Times New Roman" w:cs="Times New Roman"/>
              </w:rPr>
              <w:lastRenderedPageBreak/>
              <w:t xml:space="preserve">и ЖКХ района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lastRenderedPageBreak/>
              <w:t xml:space="preserve">Юридические и физические </w:t>
            </w:r>
            <w:r w:rsidRPr="00584A0C">
              <w:rPr>
                <w:rFonts w:ascii="Times New Roman" w:hAnsi="Times New Roman" w:cs="Times New Roman"/>
              </w:rPr>
              <w:lastRenderedPageBreak/>
              <w:t>лица</w:t>
            </w:r>
          </w:p>
        </w:tc>
        <w:tc>
          <w:tcPr>
            <w:tcW w:w="5386" w:type="dxa"/>
            <w:tcBorders>
              <w:top w:val="single" w:sz="4" w:space="0" w:color="auto"/>
              <w:left w:val="single" w:sz="4" w:space="0" w:color="auto"/>
              <w:bottom w:val="single" w:sz="4" w:space="0" w:color="auto"/>
            </w:tcBorders>
          </w:tcPr>
          <w:p w:rsidR="007B19FB" w:rsidRPr="00584A0C" w:rsidRDefault="00E85136" w:rsidP="00E85136">
            <w:pPr>
              <w:pStyle w:val="aa"/>
              <w:rPr>
                <w:rFonts w:ascii="Times New Roman" w:hAnsi="Times New Roman" w:cs="Times New Roman"/>
                <w:shd w:val="clear" w:color="auto" w:fill="FFFFFF"/>
              </w:rPr>
            </w:pPr>
            <w:r w:rsidRPr="003626DE">
              <w:rPr>
                <w:rFonts w:ascii="Times New Roman" w:hAnsi="Times New Roman" w:cs="Times New Roman"/>
                <w:color w:val="000000"/>
              </w:rPr>
              <w:lastRenderedPageBreak/>
              <w:t xml:space="preserve">Постановление администрации </w:t>
            </w:r>
            <w:proofErr w:type="spellStart"/>
            <w:r w:rsidRPr="003626DE">
              <w:rPr>
                <w:rFonts w:ascii="Times New Roman" w:hAnsi="Times New Roman" w:cs="Times New Roman"/>
                <w:color w:val="000000"/>
              </w:rPr>
              <w:t>Пучежского</w:t>
            </w:r>
            <w:proofErr w:type="spellEnd"/>
            <w:r w:rsidRPr="003626DE">
              <w:rPr>
                <w:rFonts w:ascii="Times New Roman" w:hAnsi="Times New Roman" w:cs="Times New Roman"/>
                <w:color w:val="000000"/>
              </w:rPr>
              <w:t xml:space="preserve"> городского поселения от</w:t>
            </w:r>
            <w:r>
              <w:rPr>
                <w:rFonts w:ascii="Times New Roman" w:hAnsi="Times New Roman" w:cs="Times New Roman"/>
                <w:color w:val="000000"/>
              </w:rPr>
              <w:t xml:space="preserve"> 05</w:t>
            </w:r>
            <w:r w:rsidRPr="003626DE">
              <w:rPr>
                <w:rFonts w:ascii="Times New Roman" w:hAnsi="Times New Roman" w:cs="Times New Roman"/>
                <w:color w:val="000000"/>
              </w:rPr>
              <w:t>.12.2012 № 16</w:t>
            </w:r>
            <w:r>
              <w:rPr>
                <w:rFonts w:ascii="Times New Roman" w:hAnsi="Times New Roman" w:cs="Times New Roman"/>
                <w:color w:val="000000"/>
              </w:rPr>
              <w:t>3</w:t>
            </w:r>
            <w:proofErr w:type="gramStart"/>
            <w:r>
              <w:rPr>
                <w:color w:val="000000"/>
              </w:rPr>
              <w:t xml:space="preserve"> </w:t>
            </w:r>
            <w:r w:rsidRPr="00576152">
              <w:rPr>
                <w:rFonts w:ascii="Times New Roman" w:hAnsi="Times New Roman" w:cs="Times New Roman"/>
                <w:color w:val="000000"/>
                <w:shd w:val="clear" w:color="auto" w:fill="FFFFFF"/>
              </w:rPr>
              <w:t>О</w:t>
            </w:r>
            <w:proofErr w:type="gramEnd"/>
            <w:r w:rsidRPr="00576152">
              <w:rPr>
                <w:rFonts w:ascii="Times New Roman" w:hAnsi="Times New Roman" w:cs="Times New Roman"/>
                <w:color w:val="000000"/>
                <w:shd w:val="clear" w:color="auto" w:fill="FFFFFF"/>
              </w:rPr>
              <w:t xml:space="preserve">б </w:t>
            </w:r>
            <w:r w:rsidRPr="00576152">
              <w:rPr>
                <w:rFonts w:ascii="Times New Roman" w:hAnsi="Times New Roman" w:cs="Times New Roman"/>
                <w:color w:val="000000"/>
                <w:shd w:val="clear" w:color="auto" w:fill="FFFFFF"/>
              </w:rPr>
              <w:lastRenderedPageBreak/>
              <w:t>утверждении административного регламента</w:t>
            </w:r>
            <w:r>
              <w:rPr>
                <w:rFonts w:ascii="Times New Roman" w:hAnsi="Times New Roman" w:cs="Times New Roman"/>
                <w:color w:val="000000"/>
                <w:shd w:val="clear" w:color="auto" w:fill="FFFFFF"/>
              </w:rPr>
              <w:t xml:space="preserve"> </w:t>
            </w:r>
            <w:r w:rsidRPr="00576152">
              <w:rPr>
                <w:rFonts w:ascii="Times New Roman" w:hAnsi="Times New Roman" w:cs="Times New Roman"/>
                <w:color w:val="000000"/>
                <w:shd w:val="clear" w:color="auto" w:fill="FFFFFF"/>
              </w:rPr>
              <w:t>предоставления муниципальной услуги</w:t>
            </w:r>
            <w:r>
              <w:rPr>
                <w:rFonts w:ascii="Times New Roman" w:hAnsi="Times New Roman" w:cs="Times New Roman"/>
                <w:color w:val="000000"/>
                <w:shd w:val="clear" w:color="auto" w:fill="FFFFFF"/>
              </w:rPr>
              <w:t xml:space="preserve"> </w:t>
            </w:r>
            <w:r w:rsidRPr="00576152">
              <w:rPr>
                <w:rFonts w:ascii="Times New Roman" w:hAnsi="Times New Roman" w:cs="Times New Roman"/>
                <w:color w:val="000000"/>
                <w:shd w:val="clear" w:color="auto" w:fill="FFFFFF"/>
              </w:rPr>
              <w:t>«Принятие на учет граждан в качестве нуждающихся в жилых помещениях»</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584A0C" w:rsidRDefault="00E63051" w:rsidP="00607CE6">
            <w:pPr>
              <w:pStyle w:val="aa"/>
              <w:jc w:val="center"/>
              <w:rPr>
                <w:rFonts w:ascii="Times New Roman" w:hAnsi="Times New Roman" w:cs="Times New Roman"/>
              </w:rPr>
            </w:pPr>
            <w:r>
              <w:rPr>
                <w:rFonts w:ascii="Times New Roman" w:hAnsi="Times New Roman" w:cs="Times New Roman"/>
              </w:rPr>
              <w:lastRenderedPageBreak/>
              <w:t>50</w:t>
            </w:r>
          </w:p>
        </w:tc>
        <w:tc>
          <w:tcPr>
            <w:tcW w:w="3688"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Style w:val="ae"/>
                <w:rFonts w:ascii="Times New Roman" w:hAnsi="Times New Roman" w:cs="Times New Roman"/>
                <w:shd w:val="clear" w:color="auto" w:fill="FFFFFF"/>
              </w:rPr>
            </w:pPr>
            <w:r w:rsidRPr="00584A0C">
              <w:rPr>
                <w:rFonts w:ascii="Times New Roman" w:hAnsi="Times New Roman" w:cs="Times New Roman"/>
                <w:shd w:val="clear" w:color="auto" w:fill="FFFFFF"/>
              </w:rPr>
              <w:t>Организация и проведение проверок юридических лиц, индивидуальных предпринимателей, граждан на осуществление муниципального контроля</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84A0C" w:rsidRDefault="007B19FB" w:rsidP="00C93048">
            <w:pPr>
              <w:pStyle w:val="aa"/>
              <w:jc w:val="center"/>
              <w:rPr>
                <w:rFonts w:ascii="Times New Roman" w:hAnsi="Times New Roman" w:cs="Times New Roman"/>
              </w:rPr>
            </w:pPr>
            <w:r w:rsidRPr="00584A0C">
              <w:rPr>
                <w:rFonts w:ascii="Times New Roman" w:hAnsi="Times New Roman" w:cs="Times New Roman"/>
              </w:rPr>
              <w:t xml:space="preserve">Управление городского хозяйства и ЖКХ района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584A0C" w:rsidRDefault="00E85136" w:rsidP="00E85136">
            <w:pPr>
              <w:pStyle w:val="aa"/>
              <w:rPr>
                <w:rFonts w:ascii="Times New Roman" w:hAnsi="Times New Roman" w:cs="Times New Roman"/>
                <w:shd w:val="clear" w:color="auto" w:fill="FFFFFF"/>
              </w:rPr>
            </w:pPr>
            <w:r w:rsidRPr="003626DE">
              <w:rPr>
                <w:rFonts w:ascii="Times New Roman" w:hAnsi="Times New Roman" w:cs="Times New Roman"/>
                <w:color w:val="000000"/>
              </w:rPr>
              <w:t xml:space="preserve">Постановление администрации </w:t>
            </w:r>
            <w:proofErr w:type="spellStart"/>
            <w:r w:rsidRPr="003626DE">
              <w:rPr>
                <w:rFonts w:ascii="Times New Roman" w:hAnsi="Times New Roman" w:cs="Times New Roman"/>
                <w:color w:val="000000"/>
              </w:rPr>
              <w:t>Пучежского</w:t>
            </w:r>
            <w:proofErr w:type="spellEnd"/>
            <w:r w:rsidRPr="003626DE">
              <w:rPr>
                <w:rFonts w:ascii="Times New Roman" w:hAnsi="Times New Roman" w:cs="Times New Roman"/>
                <w:color w:val="000000"/>
              </w:rPr>
              <w:t xml:space="preserve"> городского поселения от</w:t>
            </w:r>
            <w:r>
              <w:rPr>
                <w:rFonts w:ascii="Times New Roman" w:hAnsi="Times New Roman" w:cs="Times New Roman"/>
                <w:color w:val="000000"/>
              </w:rPr>
              <w:t xml:space="preserve"> 12.0</w:t>
            </w:r>
            <w:r w:rsidRPr="003626DE">
              <w:rPr>
                <w:rFonts w:ascii="Times New Roman" w:hAnsi="Times New Roman" w:cs="Times New Roman"/>
                <w:color w:val="000000"/>
              </w:rPr>
              <w:t>2.201</w:t>
            </w:r>
            <w:r>
              <w:rPr>
                <w:rFonts w:ascii="Times New Roman" w:hAnsi="Times New Roman" w:cs="Times New Roman"/>
                <w:color w:val="000000"/>
              </w:rPr>
              <w:t>0</w:t>
            </w:r>
            <w:r w:rsidRPr="003626DE">
              <w:rPr>
                <w:rFonts w:ascii="Times New Roman" w:hAnsi="Times New Roman" w:cs="Times New Roman"/>
                <w:color w:val="000000"/>
              </w:rPr>
              <w:t xml:space="preserve"> № 1</w:t>
            </w:r>
            <w:r>
              <w:rPr>
                <w:rFonts w:ascii="Times New Roman" w:hAnsi="Times New Roman" w:cs="Times New Roman"/>
                <w:color w:val="000000"/>
              </w:rPr>
              <w:t>0</w:t>
            </w:r>
            <w:r>
              <w:rPr>
                <w:color w:val="000000"/>
              </w:rPr>
              <w:t xml:space="preserve"> </w:t>
            </w:r>
            <w:r w:rsidRPr="00E85136">
              <w:rPr>
                <w:b/>
                <w:color w:val="000000"/>
              </w:rPr>
              <w:t>«</w:t>
            </w:r>
            <w:r w:rsidRPr="00E85136">
              <w:rPr>
                <w:rStyle w:val="ae"/>
                <w:rFonts w:ascii="Times New Roman" w:hAnsi="Times New Roman" w:cs="Times New Roman"/>
                <w:b w:val="0"/>
                <w:color w:val="000000"/>
                <w:shd w:val="clear" w:color="auto" w:fill="FFFFFF"/>
              </w:rPr>
              <w:t>Об утверждении административного регламента проведения мероприятий по муниципальному контролю»</w:t>
            </w:r>
          </w:p>
        </w:tc>
      </w:tr>
      <w:tr w:rsidR="007B19FB" w:rsidRPr="00EB76C7" w:rsidTr="007B19FB">
        <w:tc>
          <w:tcPr>
            <w:tcW w:w="566" w:type="dxa"/>
            <w:tcBorders>
              <w:top w:val="single" w:sz="4" w:space="0" w:color="auto"/>
              <w:bottom w:val="single" w:sz="4" w:space="0" w:color="auto"/>
              <w:right w:val="single" w:sz="4" w:space="0" w:color="auto"/>
            </w:tcBorders>
          </w:tcPr>
          <w:p w:rsidR="007B19FB" w:rsidRPr="00584A0C" w:rsidRDefault="00E63051" w:rsidP="00607CE6">
            <w:pPr>
              <w:pStyle w:val="aa"/>
              <w:jc w:val="center"/>
              <w:rPr>
                <w:rFonts w:ascii="Times New Roman" w:hAnsi="Times New Roman" w:cs="Times New Roman"/>
              </w:rPr>
            </w:pPr>
            <w:r>
              <w:rPr>
                <w:rFonts w:ascii="Times New Roman" w:hAnsi="Times New Roman" w:cs="Times New Roman"/>
              </w:rPr>
              <w:t>51</w:t>
            </w:r>
          </w:p>
        </w:tc>
        <w:tc>
          <w:tcPr>
            <w:tcW w:w="3688"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shd w:val="clear" w:color="auto" w:fill="FFFFFF"/>
              </w:rPr>
            </w:pPr>
            <w:r w:rsidRPr="00584A0C">
              <w:rPr>
                <w:rStyle w:val="ae"/>
                <w:rFonts w:ascii="Times New Roman" w:hAnsi="Times New Roman" w:cs="Times New Roman"/>
                <w:b w:val="0"/>
                <w:shd w:val="clear" w:color="auto" w:fill="FFFFFF"/>
              </w:rPr>
              <w:t>Прием и оформление документов для заключения договоров социального найма жилых помещений муниципального жилищного фонда</w:t>
            </w:r>
            <w:r w:rsidRPr="00584A0C">
              <w:rPr>
                <w:rFonts w:ascii="Times New Roman" w:hAnsi="Times New Roman" w:cs="Times New Roman"/>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8"/>
              <w:rPr>
                <w:rFonts w:ascii="Times New Roman" w:hAnsi="Times New Roman" w:cs="Times New Roman"/>
              </w:rPr>
            </w:pPr>
            <w:r w:rsidRPr="00584A0C">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7B19FB" w:rsidRPr="00584A0C" w:rsidRDefault="007B19FB" w:rsidP="00C93048">
            <w:pPr>
              <w:pStyle w:val="aa"/>
              <w:jc w:val="center"/>
              <w:rPr>
                <w:rFonts w:ascii="Times New Roman" w:hAnsi="Times New Roman" w:cs="Times New Roman"/>
              </w:rPr>
            </w:pPr>
            <w:r w:rsidRPr="00584A0C">
              <w:rPr>
                <w:rFonts w:ascii="Times New Roman" w:hAnsi="Times New Roman" w:cs="Times New Roman"/>
              </w:rPr>
              <w:t xml:space="preserve">Управление городского хозяйства и ЖКХ района </w:t>
            </w:r>
          </w:p>
        </w:tc>
        <w:tc>
          <w:tcPr>
            <w:tcW w:w="1701" w:type="dxa"/>
            <w:tcBorders>
              <w:top w:val="single" w:sz="4" w:space="0" w:color="auto"/>
              <w:left w:val="single" w:sz="4" w:space="0" w:color="auto"/>
              <w:bottom w:val="single" w:sz="4" w:space="0" w:color="auto"/>
              <w:right w:val="single" w:sz="4" w:space="0" w:color="auto"/>
            </w:tcBorders>
          </w:tcPr>
          <w:p w:rsidR="007B19FB" w:rsidRPr="00584A0C" w:rsidRDefault="007B19FB" w:rsidP="00607CE6">
            <w:pPr>
              <w:pStyle w:val="aa"/>
              <w:jc w:val="center"/>
              <w:rPr>
                <w:rFonts w:ascii="Times New Roman" w:hAnsi="Times New Roman" w:cs="Times New Roman"/>
              </w:rPr>
            </w:pPr>
            <w:r w:rsidRPr="00584A0C">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7B19FB" w:rsidRPr="00B11741" w:rsidRDefault="00B11741" w:rsidP="00B11741">
            <w:pPr>
              <w:pStyle w:val="aa"/>
              <w:rPr>
                <w:rFonts w:ascii="Times New Roman" w:hAnsi="Times New Roman" w:cs="Times New Roman"/>
                <w:shd w:val="clear" w:color="auto" w:fill="FFFFFF"/>
              </w:rPr>
            </w:pPr>
            <w:r w:rsidRPr="00B11741">
              <w:rPr>
                <w:rFonts w:ascii="Times New Roman" w:hAnsi="Times New Roman" w:cs="Times New Roman"/>
                <w:color w:val="000000"/>
              </w:rPr>
              <w:t xml:space="preserve">Постановление администрации </w:t>
            </w:r>
            <w:proofErr w:type="spellStart"/>
            <w:r w:rsidRPr="00B11741">
              <w:rPr>
                <w:rFonts w:ascii="Times New Roman" w:hAnsi="Times New Roman" w:cs="Times New Roman"/>
                <w:color w:val="000000"/>
              </w:rPr>
              <w:t>Пучежского</w:t>
            </w:r>
            <w:proofErr w:type="spellEnd"/>
            <w:r w:rsidRPr="00B11741">
              <w:rPr>
                <w:rFonts w:ascii="Times New Roman" w:hAnsi="Times New Roman" w:cs="Times New Roman"/>
                <w:color w:val="000000"/>
              </w:rPr>
              <w:t xml:space="preserve"> городского поселения от25.12.2012 № 163/1 «Об утверждении административного регламента </w:t>
            </w:r>
            <w:r w:rsidRPr="00B11741">
              <w:rPr>
                <w:rStyle w:val="ae"/>
                <w:rFonts w:ascii="Times New Roman" w:hAnsi="Times New Roman" w:cs="Times New Roman"/>
                <w:b w:val="0"/>
                <w:color w:val="000000"/>
              </w:rPr>
              <w:t xml:space="preserve">предоставления муниципальной услуги </w:t>
            </w:r>
            <w:r w:rsidRPr="00B11741">
              <w:rPr>
                <w:rFonts w:ascii="Times New Roman" w:hAnsi="Times New Roman" w:cs="Times New Roman"/>
                <w:b/>
                <w:color w:val="000000"/>
              </w:rPr>
              <w:t>«</w:t>
            </w:r>
            <w:r w:rsidRPr="00B11741">
              <w:rPr>
                <w:rStyle w:val="ae"/>
                <w:rFonts w:ascii="Times New Roman" w:hAnsi="Times New Roman" w:cs="Times New Roman"/>
                <w:b w:val="0"/>
                <w:color w:val="000000"/>
              </w:rPr>
              <w:t>Прием и оформление документов для заключения договоров социального найма жилых помещений муниципального жилищного фонда</w:t>
            </w:r>
            <w:r w:rsidRPr="00B11741">
              <w:rPr>
                <w:rFonts w:ascii="Times New Roman" w:hAnsi="Times New Roman" w:cs="Times New Roman"/>
                <w:b/>
                <w:color w:val="000000"/>
              </w:rPr>
              <w:t>»</w:t>
            </w:r>
          </w:p>
        </w:tc>
      </w:tr>
      <w:tr w:rsidR="00B11741" w:rsidRPr="00EB76C7" w:rsidTr="007B19FB">
        <w:tc>
          <w:tcPr>
            <w:tcW w:w="566" w:type="dxa"/>
            <w:tcBorders>
              <w:top w:val="single" w:sz="4" w:space="0" w:color="auto"/>
              <w:bottom w:val="single" w:sz="4" w:space="0" w:color="auto"/>
              <w:right w:val="single" w:sz="4" w:space="0" w:color="auto"/>
            </w:tcBorders>
          </w:tcPr>
          <w:p w:rsidR="00B11741" w:rsidRPr="00584A0C" w:rsidRDefault="00E63051" w:rsidP="00607CE6">
            <w:pPr>
              <w:pStyle w:val="aa"/>
              <w:jc w:val="center"/>
              <w:rPr>
                <w:rFonts w:ascii="Times New Roman" w:hAnsi="Times New Roman" w:cs="Times New Roman"/>
              </w:rPr>
            </w:pPr>
            <w:r>
              <w:rPr>
                <w:rFonts w:ascii="Times New Roman" w:hAnsi="Times New Roman" w:cs="Times New Roman"/>
              </w:rPr>
              <w:t>52</w:t>
            </w:r>
          </w:p>
        </w:tc>
        <w:tc>
          <w:tcPr>
            <w:tcW w:w="3688" w:type="dxa"/>
            <w:tcBorders>
              <w:top w:val="single" w:sz="4" w:space="0" w:color="auto"/>
              <w:left w:val="single" w:sz="4" w:space="0" w:color="auto"/>
              <w:bottom w:val="single" w:sz="4" w:space="0" w:color="auto"/>
              <w:right w:val="single" w:sz="4" w:space="0" w:color="auto"/>
            </w:tcBorders>
          </w:tcPr>
          <w:p w:rsidR="00B11741" w:rsidRPr="00E63051" w:rsidRDefault="00B11741" w:rsidP="00607CE6">
            <w:pPr>
              <w:pStyle w:val="a8"/>
              <w:rPr>
                <w:rStyle w:val="ae"/>
                <w:rFonts w:ascii="Times New Roman" w:hAnsi="Times New Roman" w:cs="Times New Roman"/>
                <w:shd w:val="clear" w:color="auto" w:fill="FFFFFF"/>
              </w:rPr>
            </w:pPr>
            <w:r w:rsidRPr="00E63051">
              <w:rPr>
                <w:rFonts w:ascii="Times New Roman" w:hAnsi="Times New Roman" w:cs="Times New Roman"/>
                <w:shd w:val="clear" w:color="auto" w:fill="FFFFFF"/>
              </w:rPr>
              <w:t>Выдача разрешений на право вырубки зеленых насаждений</w:t>
            </w:r>
          </w:p>
        </w:tc>
        <w:tc>
          <w:tcPr>
            <w:tcW w:w="1701" w:type="dxa"/>
            <w:tcBorders>
              <w:top w:val="single" w:sz="4" w:space="0" w:color="auto"/>
              <w:left w:val="single" w:sz="4" w:space="0" w:color="auto"/>
              <w:bottom w:val="single" w:sz="4" w:space="0" w:color="auto"/>
              <w:right w:val="single" w:sz="4" w:space="0" w:color="auto"/>
            </w:tcBorders>
          </w:tcPr>
          <w:p w:rsidR="00B11741" w:rsidRPr="00584A0C" w:rsidRDefault="00B11741" w:rsidP="00EC1BF0">
            <w:pPr>
              <w:pStyle w:val="a8"/>
              <w:rPr>
                <w:rFonts w:ascii="Times New Roman" w:hAnsi="Times New Roman" w:cs="Times New Roman"/>
              </w:rPr>
            </w:pPr>
            <w:r w:rsidRPr="00584A0C">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B11741" w:rsidRPr="00584A0C" w:rsidRDefault="00B11741" w:rsidP="00EC1BF0">
            <w:pPr>
              <w:pStyle w:val="aa"/>
              <w:jc w:val="center"/>
              <w:rPr>
                <w:rFonts w:ascii="Times New Roman" w:hAnsi="Times New Roman" w:cs="Times New Roman"/>
              </w:rPr>
            </w:pPr>
            <w:r w:rsidRPr="00584A0C">
              <w:rPr>
                <w:rFonts w:ascii="Times New Roman" w:hAnsi="Times New Roman" w:cs="Times New Roman"/>
              </w:rPr>
              <w:t xml:space="preserve">Управление городского хозяйства и ЖКХ района </w:t>
            </w:r>
          </w:p>
        </w:tc>
        <w:tc>
          <w:tcPr>
            <w:tcW w:w="1701" w:type="dxa"/>
            <w:tcBorders>
              <w:top w:val="single" w:sz="4" w:space="0" w:color="auto"/>
              <w:left w:val="single" w:sz="4" w:space="0" w:color="auto"/>
              <w:bottom w:val="single" w:sz="4" w:space="0" w:color="auto"/>
              <w:right w:val="single" w:sz="4" w:space="0" w:color="auto"/>
            </w:tcBorders>
          </w:tcPr>
          <w:p w:rsidR="00B11741" w:rsidRPr="00584A0C" w:rsidRDefault="00B11741" w:rsidP="00EC1BF0">
            <w:pPr>
              <w:pStyle w:val="aa"/>
              <w:jc w:val="center"/>
              <w:rPr>
                <w:rFonts w:ascii="Times New Roman" w:hAnsi="Times New Roman" w:cs="Times New Roman"/>
              </w:rPr>
            </w:pPr>
            <w:r w:rsidRPr="00584A0C">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B11741" w:rsidRPr="00B11741" w:rsidRDefault="00B11741" w:rsidP="00B11741">
            <w:pPr>
              <w:pStyle w:val="aa"/>
              <w:rPr>
                <w:rFonts w:ascii="Times New Roman" w:hAnsi="Times New Roman" w:cs="Times New Roman"/>
                <w:color w:val="000000"/>
              </w:rPr>
            </w:pPr>
            <w:r w:rsidRPr="00B11741">
              <w:rPr>
                <w:rFonts w:ascii="Times New Roman" w:hAnsi="Times New Roman" w:cs="Times New Roman"/>
                <w:color w:val="000000"/>
              </w:rPr>
              <w:t xml:space="preserve">Постановление администрации </w:t>
            </w:r>
            <w:proofErr w:type="spellStart"/>
            <w:r w:rsidRPr="00B11741">
              <w:rPr>
                <w:rFonts w:ascii="Times New Roman" w:hAnsi="Times New Roman" w:cs="Times New Roman"/>
                <w:color w:val="000000"/>
              </w:rPr>
              <w:t>Пучежского</w:t>
            </w:r>
            <w:proofErr w:type="spellEnd"/>
            <w:r w:rsidRPr="00B11741">
              <w:rPr>
                <w:rFonts w:ascii="Times New Roman" w:hAnsi="Times New Roman" w:cs="Times New Roman"/>
                <w:color w:val="000000"/>
              </w:rPr>
              <w:t xml:space="preserve"> городского поселения </w:t>
            </w:r>
            <w:r w:rsidRPr="00B11741">
              <w:rPr>
                <w:rFonts w:ascii="Times New Roman" w:hAnsi="Times New Roman" w:cs="Times New Roman"/>
              </w:rPr>
              <w:t xml:space="preserve">от «26» декабря  2012 г.  № 190-п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w:t>
            </w:r>
            <w:proofErr w:type="spellStart"/>
            <w:r w:rsidRPr="00B11741">
              <w:rPr>
                <w:rFonts w:ascii="Times New Roman" w:hAnsi="Times New Roman" w:cs="Times New Roman"/>
              </w:rPr>
              <w:t>Пучежского</w:t>
            </w:r>
            <w:proofErr w:type="spellEnd"/>
            <w:r w:rsidRPr="00B11741">
              <w:rPr>
                <w:rFonts w:ascii="Times New Roman" w:hAnsi="Times New Roman" w:cs="Times New Roman"/>
              </w:rPr>
              <w:t xml:space="preserve"> городского поселения </w:t>
            </w:r>
            <w:proofErr w:type="spellStart"/>
            <w:r w:rsidRPr="00B11741">
              <w:rPr>
                <w:rFonts w:ascii="Times New Roman" w:hAnsi="Times New Roman" w:cs="Times New Roman"/>
              </w:rPr>
              <w:t>Пучежского</w:t>
            </w:r>
            <w:proofErr w:type="spellEnd"/>
            <w:r w:rsidRPr="00B11741">
              <w:rPr>
                <w:rFonts w:ascii="Times New Roman" w:hAnsi="Times New Roman" w:cs="Times New Roman"/>
              </w:rPr>
              <w:t xml:space="preserve"> муниципального района Ивановской области»</w:t>
            </w:r>
          </w:p>
        </w:tc>
      </w:tr>
      <w:tr w:rsidR="00486FB4" w:rsidRPr="00E63051" w:rsidTr="007B19FB">
        <w:tc>
          <w:tcPr>
            <w:tcW w:w="566" w:type="dxa"/>
            <w:tcBorders>
              <w:top w:val="single" w:sz="4" w:space="0" w:color="auto"/>
              <w:bottom w:val="single" w:sz="4" w:space="0" w:color="auto"/>
              <w:right w:val="single" w:sz="4" w:space="0" w:color="auto"/>
            </w:tcBorders>
          </w:tcPr>
          <w:p w:rsidR="00486FB4" w:rsidRPr="00584A0C" w:rsidRDefault="00486FB4" w:rsidP="00607CE6">
            <w:pPr>
              <w:pStyle w:val="aa"/>
              <w:jc w:val="center"/>
              <w:rPr>
                <w:rFonts w:ascii="Times New Roman" w:hAnsi="Times New Roman" w:cs="Times New Roman"/>
              </w:rPr>
            </w:pPr>
            <w:r>
              <w:rPr>
                <w:rFonts w:ascii="Times New Roman" w:hAnsi="Times New Roman" w:cs="Times New Roman"/>
              </w:rPr>
              <w:t>53</w:t>
            </w:r>
          </w:p>
        </w:tc>
        <w:tc>
          <w:tcPr>
            <w:tcW w:w="3688" w:type="dxa"/>
            <w:tcBorders>
              <w:top w:val="single" w:sz="4" w:space="0" w:color="auto"/>
              <w:left w:val="single" w:sz="4" w:space="0" w:color="auto"/>
              <w:bottom w:val="single" w:sz="4" w:space="0" w:color="auto"/>
              <w:right w:val="single" w:sz="4" w:space="0" w:color="auto"/>
            </w:tcBorders>
          </w:tcPr>
          <w:p w:rsidR="00486FB4" w:rsidRPr="00486FB4" w:rsidRDefault="00486FB4" w:rsidP="00607CE6">
            <w:pPr>
              <w:pStyle w:val="a8"/>
              <w:rPr>
                <w:rStyle w:val="ae"/>
                <w:rFonts w:ascii="Times New Roman" w:hAnsi="Times New Roman" w:cs="Times New Roman"/>
                <w:b w:val="0"/>
                <w:shd w:val="clear" w:color="auto" w:fill="FFFFFF"/>
              </w:rPr>
            </w:pPr>
            <w:r w:rsidRPr="00486FB4">
              <w:rPr>
                <w:rFonts w:ascii="Times New Roman" w:hAnsi="Times New Roman" w:cs="Times New Roman"/>
              </w:rPr>
              <w:t>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p>
        </w:tc>
        <w:tc>
          <w:tcPr>
            <w:tcW w:w="1701" w:type="dxa"/>
            <w:tcBorders>
              <w:top w:val="single" w:sz="4" w:space="0" w:color="auto"/>
              <w:left w:val="single" w:sz="4" w:space="0" w:color="auto"/>
              <w:bottom w:val="single" w:sz="4" w:space="0" w:color="auto"/>
              <w:right w:val="single" w:sz="4" w:space="0" w:color="auto"/>
            </w:tcBorders>
          </w:tcPr>
          <w:p w:rsidR="00486FB4" w:rsidRPr="00584A0C" w:rsidRDefault="00486FB4" w:rsidP="00EC1BF0">
            <w:pPr>
              <w:pStyle w:val="a8"/>
              <w:rPr>
                <w:rFonts w:ascii="Times New Roman" w:hAnsi="Times New Roman" w:cs="Times New Roman"/>
              </w:rPr>
            </w:pPr>
            <w:r w:rsidRPr="00584A0C">
              <w:rPr>
                <w:rFonts w:ascii="Times New Roman" w:hAnsi="Times New Roman" w:cs="Times New Roman"/>
              </w:rPr>
              <w:t>Безвозмездно</w:t>
            </w:r>
          </w:p>
        </w:tc>
        <w:tc>
          <w:tcPr>
            <w:tcW w:w="2551" w:type="dxa"/>
            <w:tcBorders>
              <w:top w:val="single" w:sz="4" w:space="0" w:color="auto"/>
              <w:left w:val="single" w:sz="4" w:space="0" w:color="auto"/>
              <w:bottom w:val="single" w:sz="4" w:space="0" w:color="auto"/>
              <w:right w:val="single" w:sz="4" w:space="0" w:color="auto"/>
            </w:tcBorders>
          </w:tcPr>
          <w:p w:rsidR="00486FB4" w:rsidRPr="00584A0C" w:rsidRDefault="00486FB4" w:rsidP="00C93048">
            <w:pPr>
              <w:pStyle w:val="aa"/>
              <w:jc w:val="center"/>
              <w:rPr>
                <w:rFonts w:ascii="Times New Roman" w:hAnsi="Times New Roman" w:cs="Times New Roman"/>
              </w:rPr>
            </w:pPr>
            <w:r w:rsidRPr="00584A0C">
              <w:rPr>
                <w:rFonts w:ascii="Times New Roman" w:hAnsi="Times New Roman" w:cs="Times New Roman"/>
              </w:rPr>
              <w:t>Управление городского хозяйства и ЖКХ района</w:t>
            </w:r>
          </w:p>
        </w:tc>
        <w:tc>
          <w:tcPr>
            <w:tcW w:w="1701" w:type="dxa"/>
            <w:tcBorders>
              <w:top w:val="single" w:sz="4" w:space="0" w:color="auto"/>
              <w:left w:val="single" w:sz="4" w:space="0" w:color="auto"/>
              <w:bottom w:val="single" w:sz="4" w:space="0" w:color="auto"/>
              <w:right w:val="single" w:sz="4" w:space="0" w:color="auto"/>
            </w:tcBorders>
          </w:tcPr>
          <w:p w:rsidR="00486FB4" w:rsidRPr="00584A0C" w:rsidRDefault="00486FB4" w:rsidP="00EC1BF0">
            <w:pPr>
              <w:pStyle w:val="aa"/>
              <w:jc w:val="center"/>
              <w:rPr>
                <w:rFonts w:ascii="Times New Roman" w:hAnsi="Times New Roman" w:cs="Times New Roman"/>
              </w:rPr>
            </w:pPr>
            <w:r w:rsidRPr="00584A0C">
              <w:rPr>
                <w:rFonts w:ascii="Times New Roman" w:hAnsi="Times New Roman" w:cs="Times New Roman"/>
              </w:rPr>
              <w:t>Юридические и физические лица</w:t>
            </w:r>
          </w:p>
        </w:tc>
        <w:tc>
          <w:tcPr>
            <w:tcW w:w="5386" w:type="dxa"/>
            <w:tcBorders>
              <w:top w:val="single" w:sz="4" w:space="0" w:color="auto"/>
              <w:left w:val="single" w:sz="4" w:space="0" w:color="auto"/>
              <w:bottom w:val="single" w:sz="4" w:space="0" w:color="auto"/>
            </w:tcBorders>
          </w:tcPr>
          <w:p w:rsidR="00486FB4" w:rsidRPr="00E63051" w:rsidRDefault="00486FB4" w:rsidP="00E63051">
            <w:pPr>
              <w:autoSpaceDE w:val="0"/>
              <w:autoSpaceDN w:val="0"/>
              <w:adjustRightInd w:val="0"/>
              <w:jc w:val="both"/>
              <w:rPr>
                <w:shd w:val="clear" w:color="auto" w:fill="FFFFFF"/>
              </w:rPr>
            </w:pPr>
            <w:r w:rsidRPr="00E63051">
              <w:rPr>
                <w:rFonts w:eastAsiaTheme="minorHAnsi"/>
                <w:sz w:val="24"/>
                <w:szCs w:val="24"/>
                <w:lang w:eastAsia="en-US"/>
              </w:rPr>
              <w:t xml:space="preserve">Постановление Администрации </w:t>
            </w:r>
            <w:proofErr w:type="spellStart"/>
            <w:r w:rsidRPr="00E63051">
              <w:rPr>
                <w:rFonts w:eastAsiaTheme="minorHAnsi"/>
                <w:sz w:val="24"/>
                <w:szCs w:val="24"/>
                <w:lang w:eastAsia="en-US"/>
              </w:rPr>
              <w:t>Пучежского</w:t>
            </w:r>
            <w:proofErr w:type="spellEnd"/>
            <w:r w:rsidRPr="00E63051">
              <w:rPr>
                <w:rFonts w:eastAsiaTheme="minorHAnsi"/>
                <w:sz w:val="24"/>
                <w:szCs w:val="24"/>
                <w:lang w:eastAsia="en-US"/>
              </w:rPr>
              <w:t xml:space="preserve"> муниципального района Ивановской области от 22 июля 2019 г. N 367-п "Об утверждении административного регламента предоставления муниципальной услуги "Выплата или отказ в выплате денежной компенсации за наем (поднаем) жилых помещений собственникам (нанимателям) жилых помещений в </w:t>
            </w:r>
            <w:r w:rsidRPr="00E63051">
              <w:rPr>
                <w:rFonts w:eastAsiaTheme="minorHAnsi"/>
                <w:sz w:val="24"/>
                <w:szCs w:val="24"/>
                <w:lang w:eastAsia="en-US"/>
              </w:rPr>
              <w:lastRenderedPageBreak/>
              <w:t>многоквартирных домах, признанных аварийными"</w:t>
            </w:r>
          </w:p>
        </w:tc>
      </w:tr>
    </w:tbl>
    <w:p w:rsidR="00056435" w:rsidRPr="00FD7A0B" w:rsidRDefault="00056435" w:rsidP="00056435">
      <w:pPr>
        <w:rPr>
          <w:sz w:val="22"/>
          <w:szCs w:val="22"/>
        </w:rPr>
      </w:pPr>
    </w:p>
    <w:p w:rsidR="00E4440E" w:rsidRDefault="00E4440E" w:rsidP="00056435">
      <w:pPr>
        <w:rPr>
          <w:sz w:val="22"/>
          <w:szCs w:val="22"/>
        </w:rPr>
      </w:pPr>
    </w:p>
    <w:p w:rsidR="00E12917" w:rsidRPr="00E4440E" w:rsidRDefault="00E12917" w:rsidP="00056435">
      <w:pPr>
        <w:rPr>
          <w:sz w:val="22"/>
          <w:szCs w:val="22"/>
        </w:rPr>
      </w:pPr>
    </w:p>
    <w:sectPr w:rsidR="00E12917" w:rsidRPr="00E4440E" w:rsidSect="0005643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oolbook">
    <w:altName w:val="Century"/>
    <w:charset w:val="00"/>
    <w:family w:val="roman"/>
    <w:pitch w:val="variable"/>
    <w:sig w:usb0="00000001" w:usb1="00000000" w:usb2="00000000" w:usb3="00000000" w:csb0="00000093"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1"/>
      <w:numFmt w:val="decimal"/>
      <w:suff w:val="space"/>
      <w:lvlText w:val="%1)"/>
      <w:lvlJc w:val="left"/>
      <w:pPr>
        <w:tabs>
          <w:tab w:val="num" w:pos="0"/>
        </w:tabs>
        <w:ind w:left="0" w:firstLine="709"/>
      </w:pPr>
    </w:lvl>
    <w:lvl w:ilvl="1">
      <w:start w:val="1"/>
      <w:numFmt w:val="lowerLetter"/>
      <w:lvlText w:val="%2."/>
      <w:lvlJc w:val="left"/>
      <w:pPr>
        <w:tabs>
          <w:tab w:val="num" w:pos="0"/>
        </w:tabs>
        <w:ind w:left="0" w:firstLine="709"/>
      </w:pPr>
    </w:lvl>
    <w:lvl w:ilvl="2">
      <w:start w:val="1"/>
      <w:numFmt w:val="lowerRoman"/>
      <w:lvlText w:val="%3."/>
      <w:lvlJc w:val="right"/>
      <w:pPr>
        <w:tabs>
          <w:tab w:val="num" w:pos="0"/>
        </w:tabs>
        <w:ind w:left="0" w:firstLine="709"/>
      </w:pPr>
    </w:lvl>
    <w:lvl w:ilvl="3">
      <w:start w:val="1"/>
      <w:numFmt w:val="decimal"/>
      <w:lvlText w:val="%4."/>
      <w:lvlJc w:val="left"/>
      <w:pPr>
        <w:tabs>
          <w:tab w:val="num" w:pos="0"/>
        </w:tabs>
        <w:ind w:left="0" w:firstLine="709"/>
      </w:pPr>
    </w:lvl>
    <w:lvl w:ilvl="4">
      <w:start w:val="1"/>
      <w:numFmt w:val="lowerLetter"/>
      <w:lvlText w:val="%5."/>
      <w:lvlJc w:val="left"/>
      <w:pPr>
        <w:tabs>
          <w:tab w:val="num" w:pos="0"/>
        </w:tabs>
        <w:ind w:left="0" w:firstLine="709"/>
      </w:pPr>
    </w:lvl>
    <w:lvl w:ilvl="5">
      <w:start w:val="1"/>
      <w:numFmt w:val="lowerRoman"/>
      <w:lvlText w:val="%6."/>
      <w:lvlJc w:val="right"/>
      <w:pPr>
        <w:tabs>
          <w:tab w:val="num" w:pos="0"/>
        </w:tabs>
        <w:ind w:left="0" w:firstLine="709"/>
      </w:pPr>
    </w:lvl>
    <w:lvl w:ilvl="6">
      <w:start w:val="1"/>
      <w:numFmt w:val="decimal"/>
      <w:lvlText w:val="%7."/>
      <w:lvlJc w:val="left"/>
      <w:pPr>
        <w:tabs>
          <w:tab w:val="num" w:pos="0"/>
        </w:tabs>
        <w:ind w:left="0" w:firstLine="709"/>
      </w:pPr>
    </w:lvl>
    <w:lvl w:ilvl="7">
      <w:start w:val="1"/>
      <w:numFmt w:val="lowerLetter"/>
      <w:lvlText w:val="%8."/>
      <w:lvlJc w:val="left"/>
      <w:pPr>
        <w:tabs>
          <w:tab w:val="num" w:pos="0"/>
        </w:tabs>
        <w:ind w:left="0" w:firstLine="709"/>
      </w:pPr>
    </w:lvl>
    <w:lvl w:ilvl="8">
      <w:start w:val="1"/>
      <w:numFmt w:val="lowerRoman"/>
      <w:lvlText w:val="%9."/>
      <w:lvlJc w:val="right"/>
      <w:pPr>
        <w:tabs>
          <w:tab w:val="num" w:pos="0"/>
        </w:tabs>
        <w:ind w:left="0" w:firstLine="709"/>
      </w:pPr>
    </w:lvl>
  </w:abstractNum>
  <w:abstractNum w:abstractNumId="1">
    <w:nsid w:val="00000005"/>
    <w:multiLevelType w:val="multilevel"/>
    <w:tmpl w:val="00000005"/>
    <w:name w:val="WW8Num5"/>
    <w:lvl w:ilvl="0">
      <w:start w:val="1"/>
      <w:numFmt w:val="decimal"/>
      <w:suff w:val="space"/>
      <w:lvlText w:val="%1)"/>
      <w:lvlJc w:val="left"/>
      <w:pPr>
        <w:tabs>
          <w:tab w:val="num" w:pos="0"/>
        </w:tabs>
        <w:ind w:left="0" w:firstLine="709"/>
      </w:pPr>
      <w:rPr>
        <w:rFonts w:ascii="Times New Roman" w:hAnsi="Times New Roman" w:cs="Times New Roman"/>
      </w:rPr>
    </w:lvl>
    <w:lvl w:ilvl="1">
      <w:start w:val="1"/>
      <w:numFmt w:val="lowerLetter"/>
      <w:lvlText w:val="%2."/>
      <w:lvlJc w:val="left"/>
      <w:pPr>
        <w:tabs>
          <w:tab w:val="num" w:pos="0"/>
        </w:tabs>
        <w:ind w:left="0" w:firstLine="709"/>
      </w:pPr>
    </w:lvl>
    <w:lvl w:ilvl="2">
      <w:start w:val="1"/>
      <w:numFmt w:val="lowerRoman"/>
      <w:lvlText w:val="%3."/>
      <w:lvlJc w:val="right"/>
      <w:pPr>
        <w:tabs>
          <w:tab w:val="num" w:pos="0"/>
        </w:tabs>
        <w:ind w:left="0" w:firstLine="709"/>
      </w:pPr>
    </w:lvl>
    <w:lvl w:ilvl="3">
      <w:start w:val="1"/>
      <w:numFmt w:val="decimal"/>
      <w:lvlText w:val="%4."/>
      <w:lvlJc w:val="left"/>
      <w:pPr>
        <w:tabs>
          <w:tab w:val="num" w:pos="0"/>
        </w:tabs>
        <w:ind w:left="0" w:firstLine="709"/>
      </w:pPr>
    </w:lvl>
    <w:lvl w:ilvl="4">
      <w:start w:val="1"/>
      <w:numFmt w:val="lowerLetter"/>
      <w:lvlText w:val="%5."/>
      <w:lvlJc w:val="left"/>
      <w:pPr>
        <w:tabs>
          <w:tab w:val="num" w:pos="0"/>
        </w:tabs>
        <w:ind w:left="0" w:firstLine="709"/>
      </w:pPr>
    </w:lvl>
    <w:lvl w:ilvl="5">
      <w:start w:val="1"/>
      <w:numFmt w:val="lowerRoman"/>
      <w:lvlText w:val="%6."/>
      <w:lvlJc w:val="right"/>
      <w:pPr>
        <w:tabs>
          <w:tab w:val="num" w:pos="0"/>
        </w:tabs>
        <w:ind w:left="0" w:firstLine="709"/>
      </w:pPr>
    </w:lvl>
    <w:lvl w:ilvl="6">
      <w:start w:val="1"/>
      <w:numFmt w:val="decimal"/>
      <w:lvlText w:val="%7."/>
      <w:lvlJc w:val="left"/>
      <w:pPr>
        <w:tabs>
          <w:tab w:val="num" w:pos="0"/>
        </w:tabs>
        <w:ind w:left="0" w:firstLine="709"/>
      </w:pPr>
    </w:lvl>
    <w:lvl w:ilvl="7">
      <w:start w:val="1"/>
      <w:numFmt w:val="lowerLetter"/>
      <w:lvlText w:val="%8."/>
      <w:lvlJc w:val="left"/>
      <w:pPr>
        <w:tabs>
          <w:tab w:val="num" w:pos="0"/>
        </w:tabs>
        <w:ind w:left="0" w:firstLine="709"/>
      </w:pPr>
    </w:lvl>
    <w:lvl w:ilvl="8">
      <w:start w:val="1"/>
      <w:numFmt w:val="lowerRoman"/>
      <w:lvlText w:val="%9."/>
      <w:lvlJc w:val="right"/>
      <w:pPr>
        <w:tabs>
          <w:tab w:val="num" w:pos="0"/>
        </w:tabs>
        <w:ind w:left="0" w:firstLine="709"/>
      </w:pPr>
    </w:lvl>
  </w:abstractNum>
  <w:abstractNum w:abstractNumId="2">
    <w:nsid w:val="00000013"/>
    <w:multiLevelType w:val="multilevel"/>
    <w:tmpl w:val="00000013"/>
    <w:name w:val="WW8Num19"/>
    <w:lvl w:ilvl="0">
      <w:start w:val="1"/>
      <w:numFmt w:val="decimal"/>
      <w:suff w:val="space"/>
      <w:lvlText w:val="%1)"/>
      <w:lvlJc w:val="left"/>
      <w:pPr>
        <w:tabs>
          <w:tab w:val="num" w:pos="0"/>
        </w:tabs>
        <w:ind w:left="0" w:firstLine="709"/>
      </w:pPr>
      <w:rPr>
        <w:rFonts w:ascii="Times New Roman" w:hAnsi="Times New Roman" w:cs="Times New Roman"/>
        <w:sz w:val="28"/>
        <w:szCs w:val="28"/>
        <w:lang w:val="en-US"/>
      </w:rPr>
    </w:lvl>
    <w:lvl w:ilvl="1">
      <w:start w:val="1"/>
      <w:numFmt w:val="lowerLetter"/>
      <w:lvlText w:val="%2."/>
      <w:lvlJc w:val="left"/>
      <w:pPr>
        <w:tabs>
          <w:tab w:val="num" w:pos="0"/>
        </w:tabs>
        <w:ind w:left="0" w:firstLine="709"/>
      </w:pPr>
    </w:lvl>
    <w:lvl w:ilvl="2">
      <w:start w:val="1"/>
      <w:numFmt w:val="lowerRoman"/>
      <w:lvlText w:val="%3."/>
      <w:lvlJc w:val="right"/>
      <w:pPr>
        <w:tabs>
          <w:tab w:val="num" w:pos="0"/>
        </w:tabs>
        <w:ind w:left="0" w:firstLine="709"/>
      </w:pPr>
    </w:lvl>
    <w:lvl w:ilvl="3">
      <w:start w:val="1"/>
      <w:numFmt w:val="decimal"/>
      <w:lvlText w:val="%4."/>
      <w:lvlJc w:val="left"/>
      <w:pPr>
        <w:tabs>
          <w:tab w:val="num" w:pos="0"/>
        </w:tabs>
        <w:ind w:left="0" w:firstLine="709"/>
      </w:pPr>
    </w:lvl>
    <w:lvl w:ilvl="4">
      <w:start w:val="1"/>
      <w:numFmt w:val="lowerLetter"/>
      <w:lvlText w:val="%5."/>
      <w:lvlJc w:val="left"/>
      <w:pPr>
        <w:tabs>
          <w:tab w:val="num" w:pos="0"/>
        </w:tabs>
        <w:ind w:left="0" w:firstLine="709"/>
      </w:pPr>
    </w:lvl>
    <w:lvl w:ilvl="5">
      <w:start w:val="1"/>
      <w:numFmt w:val="lowerRoman"/>
      <w:lvlText w:val="%6."/>
      <w:lvlJc w:val="right"/>
      <w:pPr>
        <w:tabs>
          <w:tab w:val="num" w:pos="0"/>
        </w:tabs>
        <w:ind w:left="0" w:firstLine="709"/>
      </w:pPr>
    </w:lvl>
    <w:lvl w:ilvl="6">
      <w:start w:val="1"/>
      <w:numFmt w:val="decimal"/>
      <w:lvlText w:val="%7."/>
      <w:lvlJc w:val="left"/>
      <w:pPr>
        <w:tabs>
          <w:tab w:val="num" w:pos="0"/>
        </w:tabs>
        <w:ind w:left="0" w:firstLine="709"/>
      </w:pPr>
    </w:lvl>
    <w:lvl w:ilvl="7">
      <w:start w:val="1"/>
      <w:numFmt w:val="lowerLetter"/>
      <w:lvlText w:val="%8."/>
      <w:lvlJc w:val="left"/>
      <w:pPr>
        <w:tabs>
          <w:tab w:val="num" w:pos="0"/>
        </w:tabs>
        <w:ind w:left="0" w:firstLine="709"/>
      </w:pPr>
    </w:lvl>
    <w:lvl w:ilvl="8">
      <w:start w:val="1"/>
      <w:numFmt w:val="lowerRoman"/>
      <w:lvlText w:val="%9."/>
      <w:lvlJc w:val="right"/>
      <w:pPr>
        <w:tabs>
          <w:tab w:val="num" w:pos="0"/>
        </w:tabs>
        <w:ind w:left="0" w:firstLine="709"/>
      </w:pPr>
    </w:lvl>
  </w:abstractNum>
  <w:abstractNum w:abstractNumId="3">
    <w:nsid w:val="00000015"/>
    <w:multiLevelType w:val="multilevel"/>
    <w:tmpl w:val="00000015"/>
    <w:name w:val="WW8Num22"/>
    <w:lvl w:ilvl="0">
      <w:start w:val="1"/>
      <w:numFmt w:val="decimal"/>
      <w:suff w:val="space"/>
      <w:lvlText w:val="%1)"/>
      <w:lvlJc w:val="left"/>
      <w:pPr>
        <w:tabs>
          <w:tab w:val="num" w:pos="0"/>
        </w:tabs>
        <w:ind w:left="0" w:firstLine="709"/>
      </w:pPr>
      <w:rPr>
        <w:rFonts w:ascii="Times New Roman" w:hAnsi="Times New Roman" w:cs="Times New Roman"/>
      </w:rPr>
    </w:lvl>
    <w:lvl w:ilvl="1">
      <w:start w:val="1"/>
      <w:numFmt w:val="lowerLetter"/>
      <w:lvlText w:val="%2."/>
      <w:lvlJc w:val="left"/>
      <w:pPr>
        <w:tabs>
          <w:tab w:val="num" w:pos="0"/>
        </w:tabs>
        <w:ind w:left="0" w:firstLine="709"/>
      </w:pPr>
      <w:rPr>
        <w:rFonts w:ascii="Times New Roman" w:hAnsi="Times New Roman" w:cs="Times New Roman"/>
        <w:bCs/>
        <w:sz w:val="28"/>
        <w:szCs w:val="28"/>
      </w:rPr>
    </w:lvl>
    <w:lvl w:ilvl="2">
      <w:start w:val="1"/>
      <w:numFmt w:val="lowerRoman"/>
      <w:lvlText w:val="%3."/>
      <w:lvlJc w:val="right"/>
      <w:pPr>
        <w:tabs>
          <w:tab w:val="num" w:pos="0"/>
        </w:tabs>
        <w:ind w:left="0" w:firstLine="709"/>
      </w:pPr>
    </w:lvl>
    <w:lvl w:ilvl="3">
      <w:start w:val="1"/>
      <w:numFmt w:val="decimal"/>
      <w:lvlText w:val="%4."/>
      <w:lvlJc w:val="left"/>
      <w:pPr>
        <w:tabs>
          <w:tab w:val="num" w:pos="0"/>
        </w:tabs>
        <w:ind w:left="0" w:firstLine="709"/>
      </w:pPr>
    </w:lvl>
    <w:lvl w:ilvl="4">
      <w:start w:val="1"/>
      <w:numFmt w:val="lowerLetter"/>
      <w:lvlText w:val="%5."/>
      <w:lvlJc w:val="left"/>
      <w:pPr>
        <w:tabs>
          <w:tab w:val="num" w:pos="0"/>
        </w:tabs>
        <w:ind w:left="0" w:firstLine="709"/>
      </w:pPr>
    </w:lvl>
    <w:lvl w:ilvl="5">
      <w:start w:val="1"/>
      <w:numFmt w:val="lowerRoman"/>
      <w:lvlText w:val="%6."/>
      <w:lvlJc w:val="right"/>
      <w:pPr>
        <w:tabs>
          <w:tab w:val="num" w:pos="0"/>
        </w:tabs>
        <w:ind w:left="0" w:firstLine="709"/>
      </w:pPr>
    </w:lvl>
    <w:lvl w:ilvl="6">
      <w:start w:val="1"/>
      <w:numFmt w:val="decimal"/>
      <w:lvlText w:val="%7."/>
      <w:lvlJc w:val="left"/>
      <w:pPr>
        <w:tabs>
          <w:tab w:val="num" w:pos="0"/>
        </w:tabs>
        <w:ind w:left="0" w:firstLine="709"/>
      </w:pPr>
    </w:lvl>
    <w:lvl w:ilvl="7">
      <w:start w:val="1"/>
      <w:numFmt w:val="lowerLetter"/>
      <w:lvlText w:val="%8."/>
      <w:lvlJc w:val="left"/>
      <w:pPr>
        <w:tabs>
          <w:tab w:val="num" w:pos="0"/>
        </w:tabs>
        <w:ind w:left="0" w:firstLine="709"/>
      </w:pPr>
    </w:lvl>
    <w:lvl w:ilvl="8">
      <w:start w:val="1"/>
      <w:numFmt w:val="lowerRoman"/>
      <w:lvlText w:val="%9."/>
      <w:lvlJc w:val="right"/>
      <w:pPr>
        <w:tabs>
          <w:tab w:val="num" w:pos="0"/>
        </w:tabs>
        <w:ind w:left="0" w:firstLine="709"/>
      </w:pPr>
    </w:lvl>
  </w:abstractNum>
  <w:abstractNum w:abstractNumId="4">
    <w:nsid w:val="0F12464C"/>
    <w:multiLevelType w:val="hybridMultilevel"/>
    <w:tmpl w:val="0A5CA7C4"/>
    <w:lvl w:ilvl="0" w:tplc="CA4E873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7F23672"/>
    <w:multiLevelType w:val="hybridMultilevel"/>
    <w:tmpl w:val="FBFED0B6"/>
    <w:lvl w:ilvl="0" w:tplc="CA4E873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A9A71E3"/>
    <w:multiLevelType w:val="hybridMultilevel"/>
    <w:tmpl w:val="A2287AD6"/>
    <w:lvl w:ilvl="0" w:tplc="41F22D9A">
      <w:start w:val="1"/>
      <w:numFmt w:val="bullet"/>
      <w:lvlText w:val="-"/>
      <w:lvlJc w:val="left"/>
      <w:pPr>
        <w:tabs>
          <w:tab w:val="num" w:pos="1080"/>
        </w:tabs>
        <w:ind w:left="1080" w:hanging="360"/>
      </w:pPr>
      <w:rPr>
        <w:rFonts w:ascii="New Century Schoolbook" w:hAnsi="New Century Schoolbook"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327E99"/>
    <w:multiLevelType w:val="hybridMultilevel"/>
    <w:tmpl w:val="7EB2FC36"/>
    <w:lvl w:ilvl="0" w:tplc="5444411E">
      <w:start w:val="1"/>
      <w:numFmt w:val="bullet"/>
      <w:lvlText w:val="-"/>
      <w:lvlJc w:val="left"/>
      <w:pPr>
        <w:tabs>
          <w:tab w:val="num" w:pos="1785"/>
        </w:tabs>
        <w:ind w:left="1785" w:hanging="360"/>
      </w:pPr>
      <w:rPr>
        <w:rFonts w:ascii="New Century Schoolbook" w:hAnsi="New Century Schoolbook" w:hint="default"/>
        <w:b/>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4B0FCB"/>
    <w:rsid w:val="00012A93"/>
    <w:rsid w:val="00056435"/>
    <w:rsid w:val="0007366E"/>
    <w:rsid w:val="00074227"/>
    <w:rsid w:val="000848F6"/>
    <w:rsid w:val="000B2D84"/>
    <w:rsid w:val="000C3746"/>
    <w:rsid w:val="000D01C7"/>
    <w:rsid w:val="000D1A53"/>
    <w:rsid w:val="000E0859"/>
    <w:rsid w:val="000E540A"/>
    <w:rsid w:val="0010165F"/>
    <w:rsid w:val="00102076"/>
    <w:rsid w:val="00114F26"/>
    <w:rsid w:val="001630FB"/>
    <w:rsid w:val="00170966"/>
    <w:rsid w:val="001D1BEB"/>
    <w:rsid w:val="001D5B09"/>
    <w:rsid w:val="0020265A"/>
    <w:rsid w:val="00211E39"/>
    <w:rsid w:val="002439D7"/>
    <w:rsid w:val="002627D4"/>
    <w:rsid w:val="00262811"/>
    <w:rsid w:val="002C5AA6"/>
    <w:rsid w:val="002D4064"/>
    <w:rsid w:val="002E31FB"/>
    <w:rsid w:val="002E47AA"/>
    <w:rsid w:val="003013BF"/>
    <w:rsid w:val="00316F0C"/>
    <w:rsid w:val="0031710A"/>
    <w:rsid w:val="0032179E"/>
    <w:rsid w:val="00347A27"/>
    <w:rsid w:val="003575E5"/>
    <w:rsid w:val="00357A5A"/>
    <w:rsid w:val="0038660C"/>
    <w:rsid w:val="00386670"/>
    <w:rsid w:val="00397D3E"/>
    <w:rsid w:val="003A217B"/>
    <w:rsid w:val="003B5181"/>
    <w:rsid w:val="003D1B86"/>
    <w:rsid w:val="003E139D"/>
    <w:rsid w:val="003E5781"/>
    <w:rsid w:val="003E57DC"/>
    <w:rsid w:val="003E5C94"/>
    <w:rsid w:val="004267B5"/>
    <w:rsid w:val="00436A0F"/>
    <w:rsid w:val="00440531"/>
    <w:rsid w:val="00444391"/>
    <w:rsid w:val="0045739B"/>
    <w:rsid w:val="004652E8"/>
    <w:rsid w:val="00480DE6"/>
    <w:rsid w:val="00485D9B"/>
    <w:rsid w:val="00486FB4"/>
    <w:rsid w:val="00494691"/>
    <w:rsid w:val="004B0FCB"/>
    <w:rsid w:val="004D7E98"/>
    <w:rsid w:val="00520572"/>
    <w:rsid w:val="00533B92"/>
    <w:rsid w:val="0054038C"/>
    <w:rsid w:val="00584A0C"/>
    <w:rsid w:val="005A235E"/>
    <w:rsid w:val="005F0E81"/>
    <w:rsid w:val="00601E7B"/>
    <w:rsid w:val="00607CE6"/>
    <w:rsid w:val="00610600"/>
    <w:rsid w:val="00632DFE"/>
    <w:rsid w:val="00632E0B"/>
    <w:rsid w:val="006679AE"/>
    <w:rsid w:val="006A2596"/>
    <w:rsid w:val="006D276C"/>
    <w:rsid w:val="007123C5"/>
    <w:rsid w:val="0071585F"/>
    <w:rsid w:val="00716E07"/>
    <w:rsid w:val="007207CE"/>
    <w:rsid w:val="007466F4"/>
    <w:rsid w:val="00747217"/>
    <w:rsid w:val="00750C35"/>
    <w:rsid w:val="00754A02"/>
    <w:rsid w:val="0078344E"/>
    <w:rsid w:val="00785CD2"/>
    <w:rsid w:val="007A3B07"/>
    <w:rsid w:val="007B19FB"/>
    <w:rsid w:val="007D42FA"/>
    <w:rsid w:val="007F1052"/>
    <w:rsid w:val="007F677B"/>
    <w:rsid w:val="00811AA8"/>
    <w:rsid w:val="008270A1"/>
    <w:rsid w:val="008477D1"/>
    <w:rsid w:val="00854BF6"/>
    <w:rsid w:val="00872A9D"/>
    <w:rsid w:val="00880017"/>
    <w:rsid w:val="00885703"/>
    <w:rsid w:val="008A344A"/>
    <w:rsid w:val="008B3B47"/>
    <w:rsid w:val="00916EA0"/>
    <w:rsid w:val="00934039"/>
    <w:rsid w:val="009350F0"/>
    <w:rsid w:val="00940E82"/>
    <w:rsid w:val="00960F04"/>
    <w:rsid w:val="00976990"/>
    <w:rsid w:val="00987C61"/>
    <w:rsid w:val="00994269"/>
    <w:rsid w:val="0099561D"/>
    <w:rsid w:val="009A6488"/>
    <w:rsid w:val="009B2480"/>
    <w:rsid w:val="009C3711"/>
    <w:rsid w:val="009E414D"/>
    <w:rsid w:val="00A05B7E"/>
    <w:rsid w:val="00A144CC"/>
    <w:rsid w:val="00A26134"/>
    <w:rsid w:val="00A47202"/>
    <w:rsid w:val="00A47686"/>
    <w:rsid w:val="00A669DE"/>
    <w:rsid w:val="00A92BAD"/>
    <w:rsid w:val="00AA340F"/>
    <w:rsid w:val="00AA63A2"/>
    <w:rsid w:val="00AB6EBF"/>
    <w:rsid w:val="00AC61C3"/>
    <w:rsid w:val="00AD08E8"/>
    <w:rsid w:val="00AD77ED"/>
    <w:rsid w:val="00AE6891"/>
    <w:rsid w:val="00AF19D9"/>
    <w:rsid w:val="00B11741"/>
    <w:rsid w:val="00B314FD"/>
    <w:rsid w:val="00B54CB3"/>
    <w:rsid w:val="00B60E50"/>
    <w:rsid w:val="00B842DD"/>
    <w:rsid w:val="00BA32CA"/>
    <w:rsid w:val="00BB0EAD"/>
    <w:rsid w:val="00BB6459"/>
    <w:rsid w:val="00BC5EC9"/>
    <w:rsid w:val="00BD684B"/>
    <w:rsid w:val="00C119DE"/>
    <w:rsid w:val="00C35FD9"/>
    <w:rsid w:val="00C41F12"/>
    <w:rsid w:val="00C62364"/>
    <w:rsid w:val="00C671AD"/>
    <w:rsid w:val="00C81572"/>
    <w:rsid w:val="00C93048"/>
    <w:rsid w:val="00CA109B"/>
    <w:rsid w:val="00CA5667"/>
    <w:rsid w:val="00CB30B6"/>
    <w:rsid w:val="00CC15FE"/>
    <w:rsid w:val="00CD2AB9"/>
    <w:rsid w:val="00CE08D0"/>
    <w:rsid w:val="00CF5361"/>
    <w:rsid w:val="00CF6D1C"/>
    <w:rsid w:val="00D0368D"/>
    <w:rsid w:val="00D277D0"/>
    <w:rsid w:val="00D967A8"/>
    <w:rsid w:val="00DA07FE"/>
    <w:rsid w:val="00DB2479"/>
    <w:rsid w:val="00DB49D0"/>
    <w:rsid w:val="00DC07E6"/>
    <w:rsid w:val="00DC20A5"/>
    <w:rsid w:val="00DE1F9B"/>
    <w:rsid w:val="00DE4271"/>
    <w:rsid w:val="00E05170"/>
    <w:rsid w:val="00E12917"/>
    <w:rsid w:val="00E21FAD"/>
    <w:rsid w:val="00E277C4"/>
    <w:rsid w:val="00E40482"/>
    <w:rsid w:val="00E4440E"/>
    <w:rsid w:val="00E501C7"/>
    <w:rsid w:val="00E63051"/>
    <w:rsid w:val="00E63C07"/>
    <w:rsid w:val="00E85136"/>
    <w:rsid w:val="00EA6D35"/>
    <w:rsid w:val="00EA7B71"/>
    <w:rsid w:val="00EB234E"/>
    <w:rsid w:val="00EC1BF0"/>
    <w:rsid w:val="00ED35E4"/>
    <w:rsid w:val="00EE22DF"/>
    <w:rsid w:val="00EE76E9"/>
    <w:rsid w:val="00F03762"/>
    <w:rsid w:val="00F12F85"/>
    <w:rsid w:val="00F1771A"/>
    <w:rsid w:val="00F479C4"/>
    <w:rsid w:val="00F76C6E"/>
    <w:rsid w:val="00F81044"/>
    <w:rsid w:val="00F85E6B"/>
    <w:rsid w:val="00FB03F5"/>
    <w:rsid w:val="00FB32BE"/>
    <w:rsid w:val="00FC6DAE"/>
    <w:rsid w:val="00FD7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0F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B0F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B0FCB"/>
    <w:rPr>
      <w:rFonts w:ascii="Arial" w:eastAsia="Times New Roman" w:hAnsi="Arial" w:cs="Arial"/>
      <w:b/>
      <w:bCs/>
      <w:sz w:val="26"/>
      <w:szCs w:val="26"/>
      <w:lang w:eastAsia="ru-RU"/>
    </w:rPr>
  </w:style>
  <w:style w:type="paragraph" w:customStyle="1" w:styleId="2">
    <w:name w:val="Знак Знак Знак2 Знак"/>
    <w:basedOn w:val="a"/>
    <w:rsid w:val="004B0FCB"/>
    <w:pPr>
      <w:spacing w:after="160" w:line="240" w:lineRule="exact"/>
    </w:pPr>
    <w:rPr>
      <w:rFonts w:ascii="Verdana" w:hAnsi="Verdana"/>
      <w:sz w:val="24"/>
      <w:szCs w:val="24"/>
      <w:lang w:val="en-US" w:eastAsia="en-US"/>
    </w:rPr>
  </w:style>
  <w:style w:type="paragraph" w:customStyle="1" w:styleId="ConsPlusNonformat">
    <w:name w:val="ConsPlusNonformat"/>
    <w:rsid w:val="004B0F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B0FCB"/>
    <w:rPr>
      <w:rFonts w:ascii="Tahoma" w:hAnsi="Tahoma" w:cs="Tahoma"/>
      <w:sz w:val="16"/>
      <w:szCs w:val="16"/>
    </w:rPr>
  </w:style>
  <w:style w:type="character" w:customStyle="1" w:styleId="a4">
    <w:name w:val="Текст выноски Знак"/>
    <w:basedOn w:val="a0"/>
    <w:link w:val="a3"/>
    <w:uiPriority w:val="99"/>
    <w:semiHidden/>
    <w:rsid w:val="004B0FCB"/>
    <w:rPr>
      <w:rFonts w:ascii="Tahoma" w:eastAsia="Times New Roman" w:hAnsi="Tahoma" w:cs="Tahoma"/>
      <w:sz w:val="16"/>
      <w:szCs w:val="16"/>
      <w:lang w:eastAsia="ru-RU"/>
    </w:rPr>
  </w:style>
  <w:style w:type="character" w:customStyle="1" w:styleId="10">
    <w:name w:val="Заголовок 1 Знак"/>
    <w:basedOn w:val="a0"/>
    <w:link w:val="1"/>
    <w:uiPriority w:val="9"/>
    <w:rsid w:val="004B0FCB"/>
    <w:rPr>
      <w:rFonts w:asciiTheme="majorHAnsi" w:eastAsiaTheme="majorEastAsia" w:hAnsiTheme="majorHAnsi" w:cstheme="majorBidi"/>
      <w:b/>
      <w:bCs/>
      <w:color w:val="365F91" w:themeColor="accent1" w:themeShade="BF"/>
      <w:sz w:val="28"/>
      <w:szCs w:val="28"/>
      <w:lang w:eastAsia="ru-RU"/>
    </w:rPr>
  </w:style>
  <w:style w:type="character" w:customStyle="1" w:styleId="a5">
    <w:name w:val="Гипертекстовая ссылка"/>
    <w:basedOn w:val="a0"/>
    <w:rsid w:val="004B0FCB"/>
    <w:rPr>
      <w:color w:val="106BBE"/>
    </w:rPr>
  </w:style>
  <w:style w:type="paragraph" w:customStyle="1" w:styleId="a6">
    <w:name w:val="Комментарий"/>
    <w:basedOn w:val="a"/>
    <w:next w:val="a"/>
    <w:uiPriority w:val="99"/>
    <w:rsid w:val="004B0FCB"/>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7">
    <w:name w:val="Информация об изменениях документа"/>
    <w:basedOn w:val="a6"/>
    <w:next w:val="a"/>
    <w:uiPriority w:val="99"/>
    <w:rsid w:val="004B0FCB"/>
    <w:rPr>
      <w:i/>
      <w:iCs/>
    </w:rPr>
  </w:style>
  <w:style w:type="paragraph" w:customStyle="1" w:styleId="a8">
    <w:name w:val="Прижатый влево"/>
    <w:basedOn w:val="a"/>
    <w:next w:val="a"/>
    <w:uiPriority w:val="99"/>
    <w:rsid w:val="00785CD2"/>
    <w:pPr>
      <w:autoSpaceDE w:val="0"/>
      <w:autoSpaceDN w:val="0"/>
      <w:adjustRightInd w:val="0"/>
    </w:pPr>
    <w:rPr>
      <w:rFonts w:ascii="Arial" w:eastAsiaTheme="minorHAnsi" w:hAnsi="Arial" w:cs="Arial"/>
      <w:sz w:val="24"/>
      <w:szCs w:val="24"/>
      <w:lang w:eastAsia="en-US"/>
    </w:rPr>
  </w:style>
  <w:style w:type="character" w:customStyle="1" w:styleId="a9">
    <w:name w:val="Цветовое выделение"/>
    <w:uiPriority w:val="99"/>
    <w:rsid w:val="00056435"/>
    <w:rPr>
      <w:b/>
      <w:bCs/>
      <w:color w:val="26282F"/>
    </w:rPr>
  </w:style>
  <w:style w:type="paragraph" w:customStyle="1" w:styleId="aa">
    <w:name w:val="Нормальный (таблица)"/>
    <w:basedOn w:val="a"/>
    <w:next w:val="a"/>
    <w:uiPriority w:val="99"/>
    <w:rsid w:val="00056435"/>
    <w:pPr>
      <w:widowControl w:val="0"/>
      <w:autoSpaceDE w:val="0"/>
      <w:autoSpaceDN w:val="0"/>
      <w:adjustRightInd w:val="0"/>
      <w:jc w:val="both"/>
    </w:pPr>
    <w:rPr>
      <w:rFonts w:ascii="Arial" w:eastAsiaTheme="minorEastAsia" w:hAnsi="Arial" w:cs="Arial"/>
      <w:sz w:val="24"/>
      <w:szCs w:val="24"/>
    </w:rPr>
  </w:style>
  <w:style w:type="paragraph" w:styleId="ab">
    <w:name w:val="Body Text"/>
    <w:basedOn w:val="a"/>
    <w:link w:val="ac"/>
    <w:rsid w:val="0045739B"/>
    <w:pPr>
      <w:suppressAutoHyphens/>
      <w:spacing w:before="120" w:after="120" w:line="276" w:lineRule="auto"/>
      <w:ind w:firstLine="709"/>
      <w:jc w:val="both"/>
    </w:pPr>
    <w:rPr>
      <w:color w:val="00000A"/>
      <w:kern w:val="1"/>
      <w:lang w:eastAsia="zh-CN"/>
    </w:rPr>
  </w:style>
  <w:style w:type="character" w:customStyle="1" w:styleId="ac">
    <w:name w:val="Основной текст Знак"/>
    <w:basedOn w:val="a0"/>
    <w:link w:val="ab"/>
    <w:rsid w:val="0045739B"/>
    <w:rPr>
      <w:rFonts w:ascii="Times New Roman" w:eastAsia="Times New Roman" w:hAnsi="Times New Roman" w:cs="Times New Roman"/>
      <w:color w:val="00000A"/>
      <w:kern w:val="1"/>
      <w:sz w:val="20"/>
      <w:szCs w:val="20"/>
      <w:lang w:eastAsia="zh-CN"/>
    </w:rPr>
  </w:style>
  <w:style w:type="paragraph" w:customStyle="1" w:styleId="ConsPlusNormal">
    <w:name w:val="ConsPlusNormal"/>
    <w:uiPriority w:val="99"/>
    <w:rsid w:val="0045739B"/>
    <w:pPr>
      <w:widowControl w:val="0"/>
      <w:autoSpaceDE w:val="0"/>
      <w:autoSpaceDN w:val="0"/>
      <w:spacing w:after="0" w:line="240" w:lineRule="auto"/>
    </w:pPr>
    <w:rPr>
      <w:rFonts w:ascii="Calibri" w:eastAsia="Times New Roman" w:hAnsi="Calibri" w:cs="Calibri"/>
      <w:szCs w:val="20"/>
      <w:lang w:eastAsia="ru-RU"/>
    </w:rPr>
  </w:style>
  <w:style w:type="paragraph" w:styleId="ad">
    <w:name w:val="Normal (Web)"/>
    <w:basedOn w:val="a"/>
    <w:uiPriority w:val="99"/>
    <w:rsid w:val="0045739B"/>
    <w:pPr>
      <w:suppressAutoHyphens/>
    </w:pPr>
    <w:rPr>
      <w:sz w:val="24"/>
      <w:szCs w:val="24"/>
      <w:lang w:eastAsia="ar-SA"/>
    </w:rPr>
  </w:style>
  <w:style w:type="character" w:styleId="ae">
    <w:name w:val="Strong"/>
    <w:basedOn w:val="a0"/>
    <w:uiPriority w:val="22"/>
    <w:qFormat/>
    <w:rsid w:val="00AE6891"/>
    <w:rPr>
      <w:b/>
      <w:bCs/>
    </w:rPr>
  </w:style>
  <w:style w:type="character" w:styleId="af">
    <w:name w:val="Hyperlink"/>
    <w:basedOn w:val="a0"/>
    <w:uiPriority w:val="99"/>
    <w:semiHidden/>
    <w:unhideWhenUsed/>
    <w:rsid w:val="00AE6891"/>
    <w:rPr>
      <w:color w:val="0000FF"/>
      <w:u w:val="single"/>
    </w:rPr>
  </w:style>
  <w:style w:type="paragraph" w:customStyle="1" w:styleId="ConsPlusTitle">
    <w:name w:val="ConsPlusTitle"/>
    <w:uiPriority w:val="99"/>
    <w:rsid w:val="00485D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BB0EAD"/>
    <w:pPr>
      <w:spacing w:before="100" w:beforeAutospacing="1" w:after="100" w:afterAutospacing="1"/>
    </w:pPr>
    <w:rPr>
      <w:sz w:val="24"/>
      <w:szCs w:val="24"/>
    </w:rPr>
  </w:style>
  <w:style w:type="character" w:customStyle="1" w:styleId="31">
    <w:name w:val="Основной текст (3)_"/>
    <w:link w:val="32"/>
    <w:locked/>
    <w:rsid w:val="00750C35"/>
    <w:rPr>
      <w:b/>
      <w:bCs/>
      <w:shd w:val="clear" w:color="auto" w:fill="FFFFFF"/>
    </w:rPr>
  </w:style>
  <w:style w:type="paragraph" w:customStyle="1" w:styleId="32">
    <w:name w:val="Основной текст (3)"/>
    <w:basedOn w:val="a"/>
    <w:link w:val="31"/>
    <w:rsid w:val="00750C35"/>
    <w:pPr>
      <w:widowControl w:val="0"/>
      <w:shd w:val="clear" w:color="auto" w:fill="FFFFFF"/>
      <w:spacing w:before="180" w:after="180" w:line="278" w:lineRule="exact"/>
      <w:jc w:val="center"/>
    </w:pPr>
    <w:rPr>
      <w:rFonts w:asciiTheme="minorHAnsi" w:eastAsiaTheme="minorHAnsi" w:hAnsiTheme="minorHAnsi" w:cstheme="minorBidi"/>
      <w:b/>
      <w:bCs/>
      <w:sz w:val="22"/>
      <w:szCs w:val="22"/>
      <w:lang w:eastAsia="en-US"/>
    </w:rPr>
  </w:style>
  <w:style w:type="paragraph" w:customStyle="1" w:styleId="Default">
    <w:name w:val="Default"/>
    <w:rsid w:val="00C623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28283898.0" TargetMode="External"/><Relationship Id="rId3" Type="http://schemas.openxmlformats.org/officeDocument/2006/relationships/styles" Target="styles.xml"/><Relationship Id="rId7" Type="http://schemas.openxmlformats.org/officeDocument/2006/relationships/hyperlink" Target="garantF1://12077515.0" TargetMode="External"/><Relationship Id="rId12" Type="http://schemas.openxmlformats.org/officeDocument/2006/relationships/hyperlink" Target="garantf1://2829912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45525.19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28397984.0" TargetMode="External"/><Relationship Id="rId4" Type="http://schemas.openxmlformats.org/officeDocument/2006/relationships/settings" Target="settings.xml"/><Relationship Id="rId9" Type="http://schemas.openxmlformats.org/officeDocument/2006/relationships/hyperlink" Target="garantF1://2828533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7C3FD-DC6A-45AC-B9E2-4754258E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14</Pages>
  <Words>4284</Words>
  <Characters>24420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KarpovAN</dc:creator>
  <cp:keywords/>
  <dc:description/>
  <cp:lastModifiedBy>ЗадворноваЮВ</cp:lastModifiedBy>
  <cp:revision>37</cp:revision>
  <cp:lastPrinted>2021-03-03T12:14:00Z</cp:lastPrinted>
  <dcterms:created xsi:type="dcterms:W3CDTF">2018-02-27T11:56:00Z</dcterms:created>
  <dcterms:modified xsi:type="dcterms:W3CDTF">2021-03-15T08:22:00Z</dcterms:modified>
</cp:coreProperties>
</file>